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D-6047/2023 vom 9. November 2023</w:t>
      </w:r>
    </w:p>
    <w:p>
      <w:r>
        <w:t>Bundesverwaltungsgericht, 2023-11-09, IT</w:t>
      </w:r>
    </w:p>
    <w:p>
      <w:r>
        <w:rPr>
          <w:b/>
        </w:rPr>
        <w:t xml:space="preserve">Quelle: </w:t>
      </w:r>
      <w:r>
        <w:t>https://mcp.opencaselaw.ch/entscheid/bvger_D-6047_2023</w:t>
      </w:r>
    </w:p>
    <w:p>
      <w:r>
        <w:t>FR: TAF D-6047/2023 du 9 novembre 2023</w:t>
      </w:r>
    </w:p>
    <w:p>
      <w:r>
        <w:t>IT: TAF D-6047/2023 del 9 novembre 2023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Nell'intestazione della sentenza D-4971/2021 del "17 ottobre 2021", la data della sentenza è modificata come segue: “Sentenza del 17 ottobre 2023”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 ricorrente nella causa D-4971/2021, all'autorità inferiore, alla sezione della popolazione del cantone Ticino.</w:t>
      </w:r>
    </w:p>
    <w:p>
      <w:r>
        <w:t>Il presidente del collegio: Il cancelliere:</w:t>
      </w:r>
    </w:p>
    <w:p>
      <w:r>
        <w:t>Manuel Borla Luca Rossi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