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D-6045/2024 vom 2. Oktober 2024</w:t>
      </w:r>
    </w:p>
    <w:p>
      <w:r>
        <w:t>Bundesverwaltungsgericht, 2024-10-02, FR</w:t>
      </w:r>
    </w:p>
    <w:p>
      <w:r>
        <w:rPr>
          <w:b/>
        </w:rPr>
        <w:t xml:space="preserve">Quelle: </w:t>
      </w:r>
      <w:r>
        <w:t>https://mcp.opencaselaw.ch/entscheid/bvger_D-6045_2024</w:t>
      </w:r>
    </w:p>
    <w:p>
      <w:r>
        <w:t>FR: TAF D-6045/2024 du 2 octobre 2024</w:t>
      </w:r>
    </w:p>
    <w:p>
      <w:r>
        <w:t>IT: TAF D-6045/2024 del 2 ottobre 2024</w:t>
      </w:r>
    </w:p>
    <w:p>
      <w:pPr>
        <w:pStyle w:val="Heading2"/>
      </w:pPr>
      <w:r>
        <w:t>Regeste</w:t>
      </w:r>
    </w:p>
    <w:p>
      <w:r>
        <w:t>Asile (non-entrée en matière) et renvoi (pas de demande d'asile - art. 31a al. 3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de sa recevabilité.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aux recourants, au SEM et à l'autorité cantonale. Le juge unique : Le greffier : Yanick Felley Léo Charveys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