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D-6045/2012 vom 13. Dezember 2012</w:t>
      </w:r>
    </w:p>
    <w:p>
      <w:r>
        <w:t>Bundesverwaltungsgericht, 2012-12-13, DE</w:t>
      </w:r>
    </w:p>
    <w:p>
      <w:r>
        <w:rPr>
          <w:b/>
        </w:rPr>
        <w:t xml:space="preserve">Quelle: </w:t>
      </w:r>
      <w:r>
        <w:t>https://mcp.opencaselaw.ch/entscheid/bvger_D-6045_2012</w:t>
      </w:r>
    </w:p>
    <w:p>
      <w:r>
        <w:t>FR: TAF D-6045/2012 du 13 décembre 2012</w:t>
      </w:r>
    </w:p>
    <w:p>
      <w:r>
        <w:t>IT: TAF D-6045/2012 del 13 dicembre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D-6045/2012/sps Urteil vom 13. Dezember 2012 Besetzung Einzelrichter Hans Schürch, mit Zustimmung von Richter Fulvio Haefeli; Gerichtsschreiberin Anna Dürmüller Leibundgut. Parteien A._______, geboren am (...), Sri Lanka, (...) Beschwerdeführer, gegen Bundesamt für Migration (BFM), Quellenweg 6, 3003 Bern, Vorinstanz . Gegenstand Vollzug der Wegweisung; Verfügung des BFM vom 24. Oktober 2012 / N (...). Das Bundesverwaltungsgericht stellt fest, dass der Beschwerdeführer, ein sri-lankischer Staatsangehöriger tamilischer Ethnie mit letztem Wohnsitz in B._______ (Distrikt Jaffna), sein Heimatland eigenen Angaben zufolge am 17. November 2011 verliess und am 28. November 2011 von Frankreich herkommend illegal in die Schweiz einreiste, dass er gleichentags im Empfangs- und Verfahrenszentrum C._______ ein Asylgesuch stellte und dort am 6. Dezember 2011 summarisch befragt wurde, dass er in der Folge für die Dauer des Verfahrens dem Kanton D._______ zugewiesen wurde, dass das BFM den Beschwerdeführer am 16. Oktober 2012 gestützt auf Art. 29 Abs. 1 des Asylgesetzes vom 26. Juni 1998 (AsylG, SR 142.31) ausführlich zu seinen Asylgründen anhörte, dass der Beschwerdeführer zur Begründung seines Asylgesuchs im Wesentlichen vorbrachte, die Liberation Tigers of Tamil Eelam (LTTE) hätten seinen Vater gezwungen, ihnen zu helfen, worauf dieser sie regelmässig bekocht habe, dass sein Vater im Jahr 2009 von den LTTE mitgenommen worden und seither unbekannten Aufenthalts sei, dass er selber am 15. Juli 2011 bei einer Kontrolle durch die sri-lankische Armee festgenommen und während der Haft geschlagen und nach seinem Vater gefragt worden sei, dass er Ende September 2011 unter Auflage einer Meldepflicht freigelassen worden sei, wobei er sich zudem habe verpflichten müssen, in Zukunft ein LTTE-Training zu absolvieren, dass er bei seiner Rückkehr nach Hause niemanden mehr dort angetroffen habe, worauf er Angst bekommen und sich bis zu seiner Ausreise am 17. November 2011 in einer Kirche in E._______ (Distrikt Jaffna) versteckt habe, dass ein Bekannter namens A. sowie ein Onkel die Ausreise für ihn organisiert hätten, dass er nach wie vor nicht wisse, wo sich seine Familienangehörigen befänden und zudem befürchte, bei einer Rückkehr nach Sri Lanka Schwierigkeiten mit der Armee zu bekommen, dass für den weiteren Inhalt der Aussagen auf die Protokolle bei den Akten zu verweisen ist, dass der Beschwerdeführer im Verlauf des vorinstanzlichen Verfahrens weder Identitätspapiere noch Beweismittel zur Sache zu den Akten reichte, dass das BFM das Asylgesuch des Beschwerdeführers mit Verfügung vom 24. Oktober 2012 - eröffnet am 26.Oktober 2012 - ablehnte und die Wegweisung aus der Schweiz sowie den Vollzug anordnete, dass die Vorinstanz zur Begründung ihres Entscheids im Wesentlichen ausführte, die Asylvorbringen des Beschwerdeführers seien widersprüchlich und unsubstanziiert ausgefallen, weshalb die geltend gemachten Fluchtgründe als unglaubhaft zu qualifzieren seien, dass im Übrigen auch die Identität des Beschwerdeführers sowie seine Reisemodalitäten nicht mit Sicherheit feststünden, da der Beschwerdeführer keine rechtsgenüglichen Ausweispapiere respektive Reisepapiere zu den Akten gereicht und zudem widersprüchliche Angaben zum Verbleib seiner nationalen Identitätskarte gemacht habe, dass die Flüchtlingseigenschaft demnach zu verneinen und das Asylgesuch abzulehnen sei, dass der Wegweisungsvollzug an den Herkunftsort des Beschwerdeführers (Distrikt Jaffna) durchführbar sei (Verweis auf BVGE 2011/24 [Urteil E-622/2006 vom 27. Oktober 2011]), dass insbesondere die Zumutbarkeit des Vollzugs zu bejahen sei, da aufgrund der unglaubhaften Asylvorbringen nicht davon auszugehen sei, die Angehörigen des Beschwerdeführers hätten den Herkunftsort allesamt verlassen, dass der Beschwerdeführer ausserdem über mehrere Verwandte in der Umgebung von Jaffna Stadt und in Trincomalee verfüge, weshalb von einem bestehenden familiären Beziehungsnetz sowie einer gesicherten Wohnsituation im Heimatland auszugehen sei, dass der Beschwerdeführer mit Beschwerde an das Bundesverwaltungsgericht vom 22. November 2012 beantragte, die vorinstanzliche Verfügung vom 24. Oktober 2012 sei aufzuheben, es sei die Unzulässigkeit und/oder Unzumutbarkeit des Wegweisungsvollzugs festzustellen und die vorläufige Aufnahme anzuordnen, dass in prozessualer Hinsicht um Gewährung der unentgeltlichen Rechtspflege im Sinne von Art. 65 Abs. 1 des Verwaltungsverfahrensgesetzes vom 20. Dezember 1968 (VwVG, SR 172.021) sowie um Verzicht auf die Erhebung eines Kostenvorschusses ersucht wurde, dass der Beschwerde die Kopie eines Identitätsdokumentes beilag, dass auf den Inhalt der Beschwerde, soweit entscheidrelevant, in den nachfolgenden Erwägungen einzugehen ist, dass der Instruktionsrichter die Gesuche um Gewährung der unentgeltlichen Rechtspflege und Kostenvorschusserlass mit Zwischenverfügung vom 27. November 2012 abwies und den Beschwerdeführer aufforderte, bis zum 12. Dezember 2012 einen Kostenvorschuss von Fr. 600.- zu leisten, ansonsten auf die Beschwerde nicht eingetreten werde, dass der erhobene Kostenvorschuss am 3. Dezember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vorliegend keine solche Ausnahme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bereits in der Zwischenverfügung vom 27. November 2012 festgestellt worden war, dass sich die Beschwerde den Anträgen (vgl. namentlich Ziff. 2 der Anträge) zufolge lediglich gegen den von der Vorinstanz verfügten Vollzug der Wegweisung (Dispositivziffern 4 und 5 der angefochtenen Verfügung) richtet, dass die vorinstanzliche Verfügung vom 24. Oktober 2012 demzufolge in Rechtskraft erwachsen ist, soweit sie die Frage des Asyls und der Flüchtlingseigenschaft betrifft, dass damit grundsätzlich auch die Wegweisung als solche (Dispositivziffer 3) nicht mehr zu überprüfen ist, dass Gegenstand des vorliegenden Beschwerdeverfahrens somit nur noch die Frage ist, ob die verfügte Wegweisung vollzogen werden kann oder ob allenfalls anstelle des Vollzugs die vorläufige Aufnahme anzuordnen ist, dass daher insoweit, als in der Beschwerdebegründung rudimentäre Ausführungen zur Frage der Flüchtlingseigenschaft gemacht werden, darauf nicht weiter einzugehen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aus dem Distrikt Jaffna (Nordprovinz) stammt und seinen Herkunftsort erst nach Beendigung des Bürgerkriegs in Sri Lanka verlassen hat, dass eine Rückkehr in den Distrikt Jaffna als generell zumutbar zu erachten ist (vgl. dazu BVGE 2011/24 E. 13.2.1. S. 510 f.), dass die pauschalen Vorbringen in der Beschwerde betreffend die Sicherheitslage in Sri Lanka an dieser Einschätzung nichts ändern und keine Veranlassung besteht, ein allfälliges Update zum Themenpapier der Schweizerischen Flüchtlingshilfe (SFH) vom September 2011 (Sri Lanka: Situation für aus dem Norden oder Osten stammende TamilInnen in Colombo und für RückkehrerInnen nach Sri Lanka) abzuwarten, dass auch in individueller Hinsicht nichts gegen die Zumutbarkeit des Wegweisungsvollzugs sprechen, dass es sich beim Beschwerdeführer um einen jungen Mann ohne aktenkundige gesundheitliche Probleme handelt, welcher über eine durchschnittliche Schulbildung verfügt und vor der Ausreise ab und zu auf Baustellen gearbeitet hat, dass es ihm zuzumuten ist, bei einer Rückkehr ins Heimatland dort einer Erwerbstätigkeit nachzugehen, um so seinen Lebensunterhalt zu bestreiten, dass mit Blick auf die vom BFM rechtskräftig als unglaubhaft erachteten Asylvorbringen im Weiteren davon auszugehen ist, die Familienangehörigen des Beschwerdeführers (Eltern und Geschwister) lebten nach wie vor am Herkunftsort, dass er eigenen Angaben zufolge im Distrikt Jaffna über weitere Verwandte verfügt (vgl. A19 S. 11 f.), dass demnach insgesamt davon auszugehen ist, er werde bei seiner Rückkehr ein tragfähiges Beziehungsnetz sowie eine gesicherte Wohnsituation vorfinden, dass der Wegweisungsvollzug des Beschwerdeführers nach Sri Lanka demnach im heutigen Zeitpunkt als zumutbar zu erachten ist, dass der Wegweisungsvollzug überdies möglich im Sinne von Art. 83 Abs. 2 AuG ist, da keine Vollzugshindernisse bestehen und es dem Beschwerdeführer obliegt, bei der Beschaffung gültiger Reisepapiere mitzuwirken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3. Dezember 2012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