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D-6042/2015 vom 30. September 2015</w:t>
      </w:r>
    </w:p>
    <w:p>
      <w:r>
        <w:t>Bundesverwaltungsgericht, 2015-09-30, DE</w:t>
      </w:r>
    </w:p>
    <w:p>
      <w:r>
        <w:rPr>
          <w:b/>
        </w:rPr>
        <w:t xml:space="preserve">Quelle: </w:t>
      </w:r>
      <w:r>
        <w:t>https://mcp.opencaselaw.ch/entscheid/bvger_D-6042_2015</w:t>
      </w:r>
    </w:p>
    <w:p>
      <w:r>
        <w:t>FR: TAF D-6042/2015 du 30 septembre 2015</w:t>
      </w:r>
    </w:p>
    <w:p>
      <w:r>
        <w:t>IT: TAF D-6042/2015 del 30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D-6042/2015 Urteil vom 30. September 2015 Besetzung Einzelrichter Martin Zoller, mit Zustimmung von Richter Daniel Willisegger; Gerichtsschreiberin Susanne Burgherr. Parteien A._______, geboren (...), Eritrea, (...), Beschwerdeführerin, gegen Staatssekretariat für Migration (SEM), Quellenweg 6, 3003 Bern, Vorinstanz. Gegenstand Nichteintreten auf Asylgesuch und Wegweisung (Dublin-Verfahren); Verfügung des SEM vom 9. September 2015 / N (...). Das Bundesverwaltungsgericht stellt fest, dass die Beschwerdeführerin am 3. August 2015 in der Schweiz um Asyl nachsuchte, dass sie anlässlich ihrer Befragung im Empfangs- und Verfahrenszentrum B._______ vom 12. August 2015 im Wesentlichen geltend machte, sie sei im Jahr 2008 von einem ihr unbekannten Mann vergewaltigt worden, was eine Schwangerschaft zur Folge gehabt habe (Geburt des Kindes im Februar 2009), dass sie ihr Heimatland am 18. Juli 2014 in Richtung Sudan verlassen habe, nachdem die Behörden sie vier Monate lang eingesperrt hätten, da sie den Namen des Kindsvaters nicht wie gefordert habe nennen können, dass sie zudem keinen Militärdienst habe leisten wollen, dass sie nach einem einjährigen Aufenthalt in Sudan nach Libyen weitergereist sei, wo sie am 15. Juli 2015 ein Boot in Richtung Italien bestiegen habe, das von der italienischen Küstenwache aufgegriffen worden sei, dass sie von den italienischen Behörden fotografiert und daktyloskopiert worden sei, sie jedoch nicht die Absicht gehabt habe, in Italien ein Asylgesuch zu stellen, dass in Italien die Gefahr bestehe, dass man auf der Strasse ende, weshalb sie sich nicht in die ihr zugewiesene Unterkunft begeben habe, sondern nach einem kurzen Aufenthalt in Mailand in die Schweiz weitergereist sei, dass sie zusammen mit einem eritreischen Freund namens C._______ von Libyen in die Schweiz gereist sei, dass C._______ sie in Eritrea zwar umworben habe, sie damals aber keine Beziehung mit ihm eingegangen sei, zumal er ein Freund ihrer Mutter gewesen sei, dass sie beide sich erst im Juni 2015 in Libyen wiedergetroffen und zur gemeinsamen Weiterreise entschlossen hätten, dass sie - entgegen ihrer Angabe auf dem am 3. August 2015 ausgefüllten Personalienblatt (vgl. vorinstanzliche Akten A1) - nicht verheiratet seien, dass sie gesund sei, dass bezüglich der weiteren Aussagen beziehungsweise Einzelheiten des rechtserheblichen Sachverhalts auf das Protokoll bei den Akten verwiesen wird (vgl. A6), dass das SEM mit Verfügung vom 9. September 2015 - eröffnet am 18. September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handschriftlich in englischer Sprache ergänztem, deutschsprachigem Beschwerdeformular vom 25. September 2015 beim Bundesverwaltungsgericht Beschwerde erhob, worin um Aufhebung der vorinstanzlichen Verfügung und um Anerkennung der Flüchtlingseigenschaft sowie um Gewährung des Asyls, eventualiter um Feststellung der Unzulässigkeit, Unzumutbarkeit und Unmöglichkeit des Wegweisungsvollzugs sowie um Gewährung der vorläufigen Aufnahme, ersucht wurde, dass in verfahrensrechtlicher Hinsicht um Gewährung der aufschiebenden Wirkung der Beschwerde und um vorsorgliche Anweisung der zuständigen Behörde, die Kontaktaufnahme mit den Behörden des Heimat- oder Herkunftsstaats sowie jegliche Datenweitergabe an dieselben zu unterlassen, eventualiter um Informierung über eine bereits erfolgte Datenweitergabe in einer separaten Verfügung, sowie - unter Verweis auf eine Fürsorgeabhängigkeitsbestätigung vom 25. September 2015 - um Gewährung der unentgeltlichen Rechtspflege und um Verzicht auf die Erhebung eines Kostenvorschusses ersucht wurde, dass die Beschwerdeführerin zur Beschwerdebegründung im Wesentlichen geltend machte, sie habe ihre Fingerabdrücke in Italien nur auf Geheiss der dortigen Polizeibehörden abgegeben, dass die Vorinstanz sie fälschlicherweise als ledige Person behandelt habe, obwohl sie C._______ in dem am 3. August 2015 ausgefüllten Personalienblatt als Ehepartner aufgeführt habe, dass sie C._______ bereits in Eritrea geheiratet habe und weiterhin mit ihm zusammenleben wolle, dass auf die weitere Beschwerdebegründung, soweit entscheidwesentlich, in den nachfolgenden Erwägungen einzugehen ist, dass die vorinstanzlichen Akten am 29. September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vorliegende Beschwerdebegründung nicht in einer Amtssprache des Bundes verfasst ist (Art. 70 Abs. 1 BV und Art. 33a Abs. 1 VwVG), jedoch auf die Ansetzung einer Frist zur Beschwerdeverbesserung im Sinne von Art. 52 VwVG aus prozessökonomischen Gründen verzichtet werden kann, zumal die Beschwerdeanträge deutsch sind und die englischsprachige Beschwerdebegründung verständlich ist, so dass ohne weiteres darüber befunden werden kann, wobei der Entscheid in deutscher Sprache ergeht (Art. 33a Abs. 2 VwVG i.V.m. Art. 6 AsylG), dass somit auf die frist- und - mit Ausnahme des genannten, jedoch nicht als wesentlich erachteten Mangels hinsichtlich der Sprache der Beschwerdebegründung -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der Beschwerdeführerin mit der «Eurodac»-Datenbank ergab, dass diese am 17. Juli 2015 in Italien ein Asylgesuch eingereicht hatte, dass das SEM deshalb die italienischen Behörden am 24. August 2015 um Wiederaufnahme der Beschwerdeführerin im Sinne von Art. 18 Abs. 1 Bst. b Dublin-III-VO ersuchte, dass die italienischen Behörden das Übernahmeersuchen innert der in Art. 25 Abs. 1 Dublin-III-VO vorgesehenen Frist unbeantwortet liessen, womit sie die Zuständigkeit Italiens implizit anerkannten (Art. 25 Abs. 2 Dublin-III-VO), dass die Zuständigkeit Italiens für die Durchführung des Asyl- und Wegweisungsverfahrens somit gegeben ist, und der Wunsch der Beschwerdeführerin um Verbleib in der Schweiz daran nichts zu ändern vermag, zumal die Dublin-III-VO den Schutzsuchenden kein Recht einräumt, den ihren Antrag prüfenden Staat selber auszuwählen (vgl. auch BVGE 2010/40 E. 8.3), dass die Beschwerdeführerin die sich aus der Dublin-III-VO ergebende Zuständigkeit Italiens auch mit den Ausführungen in der Rechtsmitteleingabe nicht zu negieren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 vs. Schweiz [Beschwerde Nr. 29217/12] vom 4. November 2014), das sich auf eine Familie mit minderjährigen Kindern bezieht, nicht zu einer wesentlich anderen Einschätzung führt, zumal darin erneut festgestellt wurde, dass Überstellungen nach Italien allein aufgrund der dortigen Strukturen und allgemeinen Lebensbedingungen in den Unterkünften nicht ausgeschlossen seien, dass die Schweizer Behörden im Falle der Beschwerdeführerin, die sich bei der Befragung am 12. August 2015 als gesund bezeichnete (vgl. A6 S. 8), aufgrund der Aktenlage nicht gehalten waren, vorgängig besondere Garantien von den italienischen Behörden bezüglich der Unterbringung und Betreuung einzuholen, dass unter diesen Umständen die Anwendung von Art. 3 Abs. 2 Satz 2 Dublin-III-VO nicht gerechtfertigt ist, dass die Beschwerdeführerin mit ihren Vorbringen bei der Befragung vom 12. August 2015 und in der Rechtsmitteleingabe vom 25. September 2015, wonach sie sich davor fürchte, in Italien auf der Strasse zu enden, und sie mit C._______ zusammenbleiben möchte,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Italien Gefahr laufen würde, eine Verletzung ihrer Grundrechte zu erleiden, dass es diesbezüglich aber der Beschwerdeführerin obliegt, darzulegen, gestützt auf welche ernsthaften und konkreten Hinweise anzunehmen sei, Italien würde in ihrem konkreten Fall die staatsvertraglichen Verpflichtungen nicht respektieren, das Völkerrecht verletzen und ihr den notwendigen Schutz verweigern oder sie menschenunwürdigen Lebensumstände aussetzen (vgl. EGMR: Entscheidung M.S.S. gegen Belgien und Griechenland [Beschwerde Nr. 30696/09] vom 21. Januar 2011), dass die Beschwerdeführerin keine solchen Anhaltspunkte darzulegen vermag, dass kein Grund zur Annahme besteht, dass die italienischen Behörden der Beschwerdeführerin die Wiederaufnahme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dass auch keine konkreten Anhaltspunkte vorliegen, die darauf hindeuten würden, Italien würde der Beschwerdeführerin dauerhaft die Rechte, die ihr aus den Verfahrens- und Aufnahmerichtlinien zustehen, vorenthalten, dass sich die Beschwerdeführerin im Übrigen bei einer vorübergehenden Einschränkung nötigenfalls an die italienischen Behörden wenden und die ihr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hinsichtlich des Vorbringens der Beschwerdeführerin, sie sei mit C._______ in die Schweiz gereist und möchte mit ihm zusammenbleiben, darauf hinzuweisen ist,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die Beschwerdeführerin im Rahmen der Befragung vom 12. August 2015 erklärte, dass ihre Angabe auf dem Personalienblatt vom 3. August 2015, wonach sie mit C._______ verheiratet sei, nicht zutreffe, sondern sie beide vielmehr vor ihrer Ausreise aus Eritrea im Juli 2014 keine Beziehung geführt und sich erst im Juni 2015 in Libyen wiedergetroffen hätten (vgl. A6 S. 3), dass aufgrund dieser Aussagen, deren korrekte Protokollierung die Beschwerdeführerin unterschriftlich bestätigte und bei denen sie zu behaften ist, nicht von einer tatsächlich gelebten, dauerhaften und stabilen Beziehung im Sinne der Rechtsprechung zu Art. 8 EMRK ausgegangen werden kann, und eine Auseinandersetzung mit der Frage, ob C._______ in der Schweiz über ein gefestigtes Anwesenheitsrecht verfügt, offen bleiben kann, dass die Behauptung der Beschwerdeführerin in der Rechtsmitteleingabe vom 25. September 2015, sie habe C._______ bereits in Eritrea geheiratet, an dieser Einschätzung nichts zu ändern vermag, zumal sie sich damit diametral in Widerspruch zu ihrer schriftlich bestätigten Aussage vom 12. August 2015, noch nie verheiratet gewesen zu sein (vgl. A6 S. 3), setzt, wodurch sie selbst ihre Glaubwürdigkeit unterminiert,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SEM zu bestätigen ist, dass das Beschwerdeverfahren mit vorliegendem Urteil abgeschlossen ist, weshalb sich die Anträge auf Gewährung der aufschiebenden Wirkung der Beschwerde, auf vorsorgliche Untersagung der Kontaktaufnahme und Datenweitergabe an die heimatlichen Behörden und auf Verzicht auf die Erhebung eines Kostenvorschusses als gegenstandslos erweisen, dass das Gesuch um Gewährung der unentgeltlichen Rechtspflege abzuweisen ist, da die Begehren - wie sich aus den vorstehenden Erwägungen ergibt - als aussichtlos zu bezeichnen waren, weshalb die Voraussetzungen von Art. 65 Abs. 1 und 2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