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D-6040/2014 vom 23. Oktober 2014</w:t>
      </w:r>
    </w:p>
    <w:p>
      <w:r>
        <w:t>Bundesverwaltungsgericht, 2014-10-23, DE</w:t>
      </w:r>
    </w:p>
    <w:p>
      <w:r>
        <w:rPr>
          <w:b/>
        </w:rPr>
        <w:t xml:space="preserve">Quelle: </w:t>
      </w:r>
      <w:r>
        <w:t>https://mcp.opencaselaw.ch/entscheid/bvger_D-6040_2014</w:t>
      </w:r>
    </w:p>
    <w:p>
      <w:r>
        <w:t>FR: TAF D-6040/2014 du 23 octobre 2014</w:t>
      </w:r>
    </w:p>
    <w:p>
      <w:r>
        <w:t>IT: TAF D-6040/2014 del 23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D-6040/2014 Urteil vom 23. Oktober 2014 Besetzung Einzelrichter Hans Schürch, mit Zustimmung von Richter Fulvio Haefeli; Gerichtsschreiber Christoph Basler. Parteien A._______, geboren 1. Januar 1982, Nigeria, Beschwerdeführer, gegen Bundesamt für Migration (BFM), Quellenweg 6, 3003 Bern, Vorinstanz . Gegenstand Nichteintreten auf Asylgesuch und Wegweisung (Dublin-Verfahren); Verfügung des BFM vom 3. Oktober 2014 / N (...). Das Bundesverwaltungsgericht stellt fest, dass der Beschwerdeführer am 10. September 2014 in der Schweiz um Asyl nachsuchte, dass der Beschwerdeführer am 12. September 2014 im Empfangs- und Verfahrenszentrum Chiasso zur Person befragt wurde und unter anderem geltend machte, seit 2008 in Neapel gewesen zu sein, dass er in Italien kaum zu Essen und weder Unterkunft noch Dokumente gehabt habe, dass das BFM mit Verfügung vom 3. Oktober 2014 - eröffnet am 10.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Oktober 2014 gegen diesen Entscheid beim Bundesverwaltungsgericht Beschwerde erhob und dabei beantragte, die Nichteintretensverfügung des BFM sei aufzuheben, die Schweiz sei anzuweisen, sich für das vorliegende Asylgesuch als zuständig zu erklären, es sei ihm die Flüchtlingseigenschaft anzuerkennen und ihm Asyl zu gewähren, eventuell sei er vorläufig aufzunehmen, ferner sei ihm die unentgeltliche Prozessführung zu gewähren, alles unter Kosten- und Entschädigungsfolgen, dass der Beschwerde ein Schreiben von Rechtsanwalt I.E. vom 15. Oktober 2014 beilag, dass für den Inhalt der Beschwerde auf die Akten zu verweisen und - soweit entscheidwesentlich - nachfolgend darauf einzugehen ist, dass die vorinstanzlichen Akten am 20.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Antrages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4. September 2008 in Italien ein Asylgesuch eingereicht hatte, dass das BFM die italienischen Behörden am 16. September 2014 um Wiederaufnahme des Beschwerdeführers gestützt auf Art. 18 Abs. 1 Bst. d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ihm würde in Italien dasselbe Schicksal widerfahren wie in seinem Heimatland, explizit die Anwendung der Ermessensklausel von Art. 17 Abs. 1 Dublin-III-VO fordert, was zum Selbsteintritt der Schweiz und zur Beurteilung des Antrags auf internationalen Schutz durch dieses Land führen würde, dass er in Italien die gleichen Mitglieder der Geheimgruppe, in welcher sein Vater gewesen sei, getroffen habe und ihn diese bedroht und verfolgt hätten, dass Italien nicht fähig sei, ihm Schutz zu garantieren, weshalb er umsonst um Hilfe der Polizei, der Justiz, der Kirchen und Hilfsorganisationen nachgefragt habe, dass er die Schweiz daher bitte, eine Ausnahme von den Dublin-Bestimmungen zu machen, um ihm Schutz zu gewähren, dass diese Vorbringen als nachgeschoben und damit unglaubhaft zu werten sind, da der Beschwerdeführer bei der BzP ausdrücklich nach Gründen, die der Zuständigkeit für die Behandlung des Asyl- und Wegweisungsverfahrens durch Italien beziehungsweise einer Wegweisung in dieses Land entgegenstünden, gefragt wurde (act. A4/11 S.8), dass er dabei mit keinem Wort erwähnte, er sei in Italien von Mitgliedern der nigerianischen Geheimgruppe bedroht worden und habe sich erfolglos um Hilfe bemüht, was er mit der Behauptung in der Beschwerde, er habe dies bei der BzP nicht erwähnt, da es aus den vorangehenden Antworten hervorgegangen und er zur Kürze ermahnt worden sei, in keiner Weise stichhaltig zu erklären vermag,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 soweit darauf einzutreten ist - abzuweisen und die Verfügung des BFM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