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D-6037/2012 vom 23. November 2012</w:t>
      </w:r>
    </w:p>
    <w:p>
      <w:r>
        <w:t>Bundesverwaltungsgericht, 2012-11-23, DE</w:t>
      </w:r>
    </w:p>
    <w:p>
      <w:r>
        <w:rPr>
          <w:b/>
        </w:rPr>
        <w:t xml:space="preserve">Quelle: </w:t>
      </w:r>
      <w:r>
        <w:t>https://mcp.opencaselaw.ch/entscheid/bvger_D-6037_2012</w:t>
      </w:r>
    </w:p>
    <w:p>
      <w:r>
        <w:t>FR: TAF D-6037/2012 du 23 novembre 2012</w:t>
      </w:r>
    </w:p>
    <w:p>
      <w:r>
        <w:t>IT: TAF D-6037/2012 del 23 novembre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D-6037/2012 Urteil vom 23. November 2012 Besetzung Einzelrichter Bendicht Tellenbach, mit Zustimmung von Richterin Nina Spälti Giannakitsas; Gerichtsschreiber Linus Sonderegger. Parteien A._______, geboren (...), und ihr Kind B._______, geboren (...), Nigeria, (...), Beschwerdeführerinnen, gegen Bundesamt für Migration (BFM), Quellenweg 6, 3003 Bern, Vorinstanz . Gegenstand Nichteintreten auf Asylgesuch und Wegweisung (Dublin-Verfahren);Verfügung des BFM vom 9. November 2012 / N (...). Das Bundesverwaltungsgericht stellt fest, dass die Beschwerdeführerinnen am 29. August 2012 in der Schweiz um Asyl nachsuchten, dass das BFM mit Verfügung vom 9. November 2012 - eröffnet am 17. November 2012 - in Anwendung von Art. 34 Abs. 2 Bst. d des Asylgesetzes vom 26. Juni 1998 (AsylG, SR 142.31) auf das Asylgesuch nicht eintrat, die Wegweisung aus der Schweiz nach Italien anordnete und die Beschwerdeführerinnen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Beschwerdeführerinnen verfügte, dass die Beschwerdeführerinnen mit Eingabe vom 19. November 2012 (Poststempel vom 20. November 2011) gegen diesen Entscheid beim Bundesverwaltungsgericht Beschwerde erhoben und dabei beantragten, die angefochtene Verfügung sei aufzuheben und auf das Asylgesuch einzutreten, dass in prozessualer Hinsicht um Gewährung der unentgeltlichen Rechtspflege im Sinne von Art. 65 Abs. 1 des Verwaltungsverfahrensgesetzes vom 20. Dezember 1968 (VwVG, SR 172.021) ersucht wurde, dass die vorinstanzlichen Akten am 23. November 2012 beim Bundesverwaltungsgericht eintrafen (Art. 109 Abs. 2 AsylG), und zieht in Erwägung, dass das Bundesverwaltungsgericht auf dem Gebiet des Asyls über Beschwerden gegen Verfügungen (Art. 5 VwVG) des BFM in der Regel - so auch vorliegend - endgültig entscheidet (Art. 105 AsylG i.V.m. Art. 31 - 33 des Verwaltungsgerichtsgesetzes vom 17. Juni 2005 [VGG, SR 173.32]; Art. 83 Bst. d Ziff. 1 des Bundesgerichtsgesetzes vom 17. Juni 2005 [BGG, SR 173.110]),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aufgrund der vom BFM getätigten Abklärungen verschiedene Indizien im Sinne von Art. 18 Abs. 3 Bst. b Dublin-II-Verordnung dafür bestehen, dass sich die Beschwerdeführerinnen vor ihrer Einreise in die Schweiz in Italien aufgehalten hatten, dass die Beschwerdeführerinnen anlässlich ihrer Befragung zur Person im Empfangs- und Verfahrenszentrum (EVZ) Chiasso vom 5. September 2012 ausführten, dass sie seit 1995 in Italien leben und dort über eine Aufenthaltsbewilligung verfügen würden, dass das BFM den italienischen Behörden mit Schreiben vom 14. September 2012 ein Aufnahmegesuch gestützt auf Art. 10 Abs. 2 und Art. 16 Abs. 1 Bst. a Dublin-II-Verordnung übermittelte, dass die italienischen Behörden der Übernahme der Beschwerde­führerinnen am 8. November 2012 ausdrücklich zustimmten, dass die Zuständigkeit Italiens somit gegeben ist, dass es angesichts der Vermutung, der für die Durchführung des Asyl- und Wegweisungsverfahrens zuständige Staat respektiere seine aus dem internationalen Recht fliessenden Verpflichtungen, den Beschwerde­führerinnen obliegt darzutun, gestützt auf welche ernsthaften Hinweise die Annahme naheliegt, dass die italienischen Behörden in ihrem Fall die staatsvertraglichen Verpflichtungen nicht respektieren und ihnen den notwendigen Schutz nicht gewähren werden (vgl. Europäischer Gerichtshof für Menschenrechte [EGMR], M.S.S. gegen Belgien und Griechenland [Appl. No. 30696/09], Urteil vom 21. Januar 2011, § 84-85 und 250; Urteil des Gerichtshofes der Europäischen Union [EuGH] vom 21. Dezember 2011 in der Rechtssache C-411/10 und C-493/10), dass die Beschwerdeführerinnen im vorliegenden Fall nicht geltend machen, dass Italien, bei welchem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seine staatsvertraglichen Verpflichtungen missachten und die Beschwerdeführerinnen in ihren Heimatstaat zurückschaffen würde, dies unter Missachtung des Non-Refoulement Gebotes oder von Art. 3 EMRK, dass sie im Übrigen anlässlich der Befragung vom 5. September 2012 keine solchen Befürchtungen vorbrachten, dass die Beschwerdeführerinnen in Italien über einen gültigen Aufenthaltstitel verfügen, so dass eine Wegweisung nach Nigeria ohnehin nicht zu erwarten ist, dass demzufolge die Vermutung, gemäss welcher Italien seine völkerrechtlichen Verpflichtungen einhalte, mangels ausreichender Anhaltspunkte nicht umgestossen wurde (vgl. vorgenanntes Urteil M.S.S., § 69, 342 f. m.w.H.; BVGE 2010/45 E. 7.4-7.5, S. 637-639), dass die Beschwerdeführerinnen demgegenüber geltend machen, sie hätten keine Unterstützung durch die italienischen Behörden erhalten und hätten unter prekären Bedingungen leben müssen, da ausländische Menschen ohne Arbeit keine Unterbringung, Unterstützung und Verpflegung erhalten würden, dass insbesondere für Frauen mit Kindern diese Zustände nicht zumutbar seien, dass sie daher bei einer Überstellung nach Italien riskieren würden, ohne Existenzgrundlage und unter menschenunwürdigen Bedingungen leben zu müssen, was gegen Art. 3 EMRK verstosse, dass die schweizerischen Behörden zwar dafür sorgen müssen, dass die Beschwerdeführerinnen im Falle einer Überstellung nach Italien nicht einer dem internationalen Recht und insbesondere Art. 3 EMRK widersprechenden Behandlung ausgesetzt sind,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dass es jedenfalls nicht in der Verantwortung der schweizerischen Asylbehörden liegt auszumachen, ob die Beschwerdeführerinnen nach einer Überstellung zufriedenstellende Lebensbedingungen vorfinden, dass die Beschwerdeführerinnen beweisen oder glaubhaft machen müssen, dass ihre dortige Behandlung gegen Art. 3 EMRK verstösst, dass dieser Nachweis nicht erbracht worden ist und die Beschwerde­führerinnen auch nicht glaubhaft machen konnten, dass es in Italien keine öffentlichen Institutionen gebe, die auf Gesuch der Asylsuchenden hin auf deren Bedürfnisse eingehen können, dass die Beschwerdeführerinnen bezüglich der Frage der Betreuung von Asylsuchenden nicht beweisen oder mittels eines konkreten Anhaltspunktes glaubhaft machen können, dass die Lebensbedingungen in Italien so schlecht sind, dass die Überstellung in dieses Land die EMRK verletzen würde, dass insbesondere nicht erstellt ist, dass Italien gegen die Bestimmungen der Richtlinie 2003/9/EG des Rates vom 27. Januar 2003 zur Festlegung von Mindestnormen für die Aufnahme von Asylbewerbern in den Mitgliedstaaten ("Aufnahmerichtlinie", ABl. L 31 vom 6. Februar 2003, S. 18) verstösst, dass nach Kenntnis des Bundesverwaltungsgerichts Dublin-Rück­keh­ren­de und verletzliche Personen bezüglich Unterbringung von den ita­lie­ni­schen Behörden bevorzugt behandelt werden, dass es demnach den Beschwerdeführerinnen obliegt, ihre spezifische Situation und ihre Schwierigkeiten zunächst bei den zuständigen italienischen Behörden vorzubringen und bei diesen durchzusetzen, und sie dabei auf den Rechtsweg verwiesen werden, dass die Vermutung, wonach Italien seine Verpflichtungen einhält, folglich nicht umgestossen wurde (vgl. vorgenanntes Urteil M.S.S., § 69, 342-343 m.w.H.), dass diese Feststellung umso mehr gilt, da die Beschwerdeführerinnen seit 1995 in Italien leben und in Italien über einen Aufenthaltstitel verfügen, dass die Beschwerdeführerinnen nach dem Gesagten offensichtlich nicht beweisen oder glaubhaft machen konnten, dass ein konkretes und ernsthaftes Risiko bestehe, ihre Überstellung nach Italien würde gegen Art. 3 EMRK oder gegen eine andere völkerrechtliche Verpflichtung der Schweiz verstossen, dass unter diesen Umständen keinerlei Hindernisse, insbesondere auch keine humanitären Gründe im Sinne von Art. 29a Abs. 3 AsylV 1, eine Überstellung der Beschwerdeführerinnen als unzulässig erscheinen lassen, dass es demnach keinen Grund für die Anwendung der Souveränitätsklausel (Art. 3 Abs. 2 erster Satz Dublin-II-Verordnung) gibt, dass Italien somit für die Prüfung des Asylgesuchs der Beschwerdeführerinnen gemäss der Dublin-II-Verordnung zuständig und entsprechend verpflichtet ist, sie gemäss Art. 17 bis Art. 19 Dublin-II-Verordnung aufzunehmen, dass das BFM demnach in Anwendung von Art. 34 Abs. 2 Bst. d AsylG zu Recht auf das Asylgesuch der Beschwerdeführerinnen nicht eingetreten ist und, da die Beschwerdeführerinnen nicht im Besitz einer gültigen Aufenthalts- oder Niederlassungsbewilligung sind,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den Beschwerdeführerinnen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den Beschwerdeführerinnen auferlegt. Dieser Betrag ist innert 30 Tagen ab Versand des Urteils zu Gunsten der Gerichtskasse zu überweisen. 4. Dieses Urteil geht an die Beschwerdeführerinnen, das BFM und die zuständige kantonale Behörde. Der Einzelrichter: Der Gerichtsschreiber: Bendicht Tellenbach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