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D-6036/2022 vom 12. Januar 2023</w:t>
      </w:r>
    </w:p>
    <w:p>
      <w:r>
        <w:t>Bundesverwaltungsgericht, 2023-01-12, FR</w:t>
      </w:r>
    </w:p>
    <w:p>
      <w:r>
        <w:rPr>
          <w:b/>
        </w:rPr>
        <w:t xml:space="preserve">Quelle: </w:t>
      </w:r>
      <w:r>
        <w:t>https://mcp.opencaselaw.ch/entscheid/bvger_D-6036_2022</w:t>
      </w:r>
    </w:p>
    <w:p>
      <w:r>
        <w:t>FR: TAF D-6036/2022 du 12 janvier 2023</w:t>
      </w:r>
    </w:p>
    <w:p>
      <w:r>
        <w:t>IT: TAF D-6036/2022 del 12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D-6036/2022 Arrêt du 12 janvier 2023 Composition Chrystel Tornare Villanueva, juge unique, avec l'approbation de Gérald Bovier, juge ; Michel Jaccottet, greffier. Parties A._______, né le (...), Turquie, recourant, contre Secrétariat d'Etat aux migrations (SEM), Quellenweg 6, 3003 Berne, autorité inférieure. Objet Asile (non-entrée en matière) et renvoi (procédure Dublin - art. 31a al. 1 let. b LAsi) ; décision du SEM du 16 décembre 2022 / N (...). Vu la demande d'asile déposée en Suisse par A._______, ressortissant turc, en date du 17 octobre 2022, le résultat de la comparaison avec l'unité centrale du système européen « Eurodac » en date du 20 octobre 2022, dont il ressort que l'intéressé a déposé une demande d'asile en Allemagne, le (...) 2022, le mandat de représentation signé par l'intéressé en faveur de Caritas Suisse, le 21 octobre 2022, l'audition d'enregistrement des données personnelles du 24 octobre 2022, l'entretien individuel « Dublin » du 26 octobre 2022, au cours duquel le requérant a été entendu sur l'éventuelle compétence de l'Allemagne pour le traitement de sa demande d'asile et sur sa situation médicale, la requête aux fins de reprise en charge de l'intéressé, présentée par le SEM aux autorités allemandes le 26 octobre 2022,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la réponse du 28 octobre 2022, par laquelle les autorités allemandes compétentes ont accepté ladite requête sur la base de la même disposition légale, le document médical de [établissement hospitalier] du (...) 2022, la décision du 16 décembre 2022, notifiée quatre jours plus tard, par laquelle le SEM, se fondant sur l'art. 31a al. 1 let. b LAsi (RS 142.31), n'est pas entré en matière sur la demande d'asile de l'intéressé, a prononcé son transfert vers l'Allemagne et ordonné l'exécution de cette mesure, constatant l'absence d'effet suspensif à un éventuel recours, la résiliation du mandat de représentation par Caritas Suisse en date du23 décembre 2022, le recours du 28 décembre 2022 (date du timbre postal), par lequel l'intéressé a conclu, principalement, à l'annulation de la décision entreprise et à l'entrée en matière sur sa demande d'asile, subsidiairement, au renvoi de la cause au SEM, les requêtes d'octroi de mesures superprovisionnelles et de l'effet suspensif, de dispense du paiement de l'avance de frais, ainsi que d'octroi de l'assistance judiciaire totale, dont il est assorti, la suspension provisoire de l'exécution du transfert ordonné par le Tribunal administratif fédéral (ci-après : le Tribunal), le 29 décembre 2022,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83 let. d ch. 1 LTF [RS 173.110]), exception non réalisée en l'espèce, que le Tribunal est donc compétent pour connaître du présent recours, que l'intéressé a qualité pour recourir (art. 48 al. 1 PA), que, présenté dans la forme (art. 52 al. 1 PA) et le délai (art. 108 al. 3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que le recourant ne peut pas invoquer l'inopportunité de la décision attaquée (cf. ATAF 2015/9 consid. 8.2.2), que, saisi d'un recours contre une décision de non-entrée en matière sur une demande d'asile, le Tribunal se limite à examiner le bien-fondé d'une telle décision (cf. ATAF 2014/39 consid. 2), que, cela étant,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(ATAF 2017 VI/5 consid. 6.2), que le RD III retient en effet le principe de l'examen de la demande par un seul Etat membre (« one chance only ») et, ce faisant, vise précisément à lutter contre les demandes d'asile multiples,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RD III (ATAF 2019 VI/7 consid. 4 à 6 ;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(art. 18 par. 1 point b RD III), qu'en l'occurrence, les investigations entreprises par le SEM ont permis d'établir, après consultation de l'unité centrale du système européen« Eurodac » le 20 octobre 2022, que le recourant a déposé une demande d'asile en Allemagne, le (...) 2022, que, dès lors, le SEM a soumis aux autorités allemandes, le 26 octobre 2022, soit dans les délais fixés à l'art. 23 par. 2 RD III, une requête aux fins de reprise en charge de l'intéressé, fondée sur l'art. 18 par. 1 let. b RD III, que dites autorités ont expressément accepté de reprendre en charge le recourant sur la base de la disposition précitée, le 28 octobre 2022, soit dans le délai de l'art. 25 par. 1 RD III, que l'Allemagne a ainsi reconnu sa compétence pour traiter la demande d'asile de l'intéressé, point qu'il conteste implicitement en soutenant qu'il ne voulait pas déposer une demande d'asile dans ce pays, mais y avait été obligé, lui-même ayant dès le début souhaité venir en Suisse, qu'à cet égard, il convient de préciser que le RD III ne confère pas aux demandeurs d'asile le droit de choisir l'Etat membre offrant, à leur avis, les meilleures conditions d'accueil comme Etat responsable de l'examen de leur demande d'asile (ATAF 2010/45 consid. 8.3), que, cela dit, lors de son entretien individuel « Dublin » du 26 octobre 2022, l'intéressé s'est opposé à son transfert en Allemagne alléguant qu'à son arrivée, il avait été interpellé par les forces de l'ordre, placé en garde à vue pendant un jour dans une cellule, menacé d'être renvoyé en Turquie et avait fait l'objet d'une « fouille à nu » ; qu'il aurait également été contraint de payer pour obtenir de la nourriture, que dans le présent recours, il a soutenu qu'il ne souhaitait pas être transféré en Allemagne car il y serait en danger de mort, risquant d'être renvoyé en Turquie et que ses droits n'y seraient pas respectés, qu'en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qu'au vu de l'art. 3 par. 2 al. 2 RD III, il y a ainsi lieu d'examiner s'il y a de sérieuses raisons de croire qu'il existe, en Allemagne, des défaillances systémiques dans la procédure d'asile et les conditions d'accueil des demandeurs, qui entraîneraient un risque de traitement inhumain ou dégradant au sens de l'art. 4 de la Charte des droits fondamentaux de l'Union européenne (Charte UE, JO C 364/1 du 18.12.2000), qu'il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(cf. ATAF 2011/35 consid. 4.11 ; 2010/45 consid. 7.4.2), qu'en l'occurrence, il n'y a aucune sérieuse raison de croire qu'il existe, en Allemagne, des défaillances systémiques dans la procédure d'asile et les conditions d'accueil des demandeurs, qui entraînent un risque de traitement inhumain ou dégradant au sens de l'art. 4 de la Charte UE (art. 3 par. 2 2ème phrase du règlement Dublin III), qu'en l'absence d'une pratique actuelle avérée en Allemagne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qu'en l'espèce, le fait que les autorités allemandes ne respecteraient pas les droits de l'intéressé et notamment le principe de non-refoulement ne repose que sur ses propres allégations et n'est démontré par aucun commencement de preuve, qu'il en est de même des allégations du recourant, selon lesquelles les autorités allemandes l'auraient placé en garde à vue pendant un jour dans une cellule après son interpellation, qu'il aurait fait l'objet d'une fouille corporelle et qu'il aurait également été contraint de payer pour obtenir de la nourriture, qu'à cet égard, après avoir reçu des autorités allemandes une carte qui contenait des explications pour se présenter dans un centre d'accueil, l'intéressé l'aurait déchirée et se serait enfui (cf. entretien « Dublin » du 26 octobre 2022), plaçant ainsi les autorités dans l'impossibilité de mettre en oeuvre leurs obligations d'assistance et d'accueil selon la législation susmentionnée à laquelle l'Allemagne est liée, que dans ces conditions, l'application de l'art. 3 par. 2 RD III ne se justifie pas en l'espèce, qu'en vertu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l'autorité inférieure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(RS 142.311), que, comme précisé précédemment, l'intéressé n'a en particulier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l'intéressé n'a pas démontré que ses conditions d'existence dans ce pays revêtiraient un tel degré de pénibilité et de gravité qu'elles seraient constitutives d'un traitement contraire à l'art. 3 CEDH ou encore à l'art. 3 Conv. torture, qu'il n'a pas non plus apporté d'indices objectifs, concrets et sérieux qu'il serait privé durablement de tout accès à des conditions matérielles minimales d'accueil prévues par la directive Accueil et qu'il ne pourrait pas bénéficier de l'aide dont il pourrait avoir besoin pour faire valoir ses droits, qu'au demeurant, si - après son transfert en Allemagne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allemandes, en usant des voies de droit adéquates auxquelles l'accès est garanti (art. 26 directive Accueil), que, s'agissant de son état de santé, le recourant a déclaré, lors de son entretien du 26 octobre 2022, qu'il allait bien tant sur le plan physique que psychique, que, selon le document médical du (...) 2022, l'intéressé présentait [problèmes médicaux], et s'est vu administrer un [traitement], que l'argumentation de la décision entreprise, selon laquelle son état de santé actuel ne s'opposait pas à un transfert en Allemagne (cf. décision du SEM du 16 décembre 2022, consid. II, p. 4) n'a pas été contestée par le recourant, que, partant, force est de constater que ses problèmes médicaux ne sont pas à ce point graves ou complexes qu'ils nécessiteraient une prise en charge particulière qui s'opposerait à son transfert en Allemagne, ni d'ailleurs que le recourant ne serait pas en mesure de voyager, que le dossier ne contient en effet aucun élément permettant de retenir que le transfert de l'intéressé dans ce pays l'exposerait à un risque de déclin grave, rapide et irréversible de son état de santé physique ou psychique, de sorte que les conditions d'application très restrictives posées, dans ce contexte, par la jurisprudence à l'application de l'art. 3 CEDH (cf. arrêt de la Cour EDH Paposhvili c. Belgique du 13 décembre 2016, Grande Chambre, requête n° 41738/10) ne sont pas réalisées dans le cas particulier, qu'en tout état de cause,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cela étant, il appartiendra à l'intéressé de solliciter la reprise de sa procédure d'asile dès son arrivée en Allemagne, ce qui lui permettra de bénéficier dans ce pays des prestations prévues par la directive Accueil, que, dans ces conditions, c'est à juste titre que le SEM a retenu que les problèmes de santé du recourant, n'apparaissaient pas d'une gravité telle que le transfert en Allemagne serait illicite au sens restrictif de la jurisprudence précitée, que, dans le cas où le recourant devait avoir besoin de soins particuliers au moment de son transfert vers l'Allemagne, il lui appartiendra d'en informer les autorités suisses chargées de l'exécution de cette mesure, lesquelles veilleront à communiquer à leurs homologues allemands les renseignements nécessaires en vue d'une éventuelle prise en charge médicale spécifique, que, par conséquent, le transfert de l'intéressé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demandes tendant à l'octroi de l'effet suspensif et à la dispense du versement d'une avance de frais sont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