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D-6034/2015 vom 6. Oktober 2015</w:t>
      </w:r>
    </w:p>
    <w:p>
      <w:r>
        <w:t>Bundesverwaltungsgericht, 2015-10-06, DE</w:t>
      </w:r>
    </w:p>
    <w:p>
      <w:r>
        <w:rPr>
          <w:b/>
        </w:rPr>
        <w:t xml:space="preserve">Quelle: </w:t>
      </w:r>
      <w:r>
        <w:t>https://mcp.opencaselaw.ch/entscheid/bvger_D-6034_2015</w:t>
      </w:r>
    </w:p>
    <w:p>
      <w:r>
        <w:t>FR: TAF D-6034/2015 du 6 octobre 2015</w:t>
      </w:r>
    </w:p>
    <w:p>
      <w:r>
        <w:t>IT: TAF D-6034/2015 del 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D-6034/2015 Urteil vom 6. Oktober 2015 Besetzung Einzelrichter Fulvio Haefeli, mit Zustimmung von Richter Markus König; Gerichtsschreiberin Karin Schnidrig. Parteien A._______, geboren (...), alias B._______, geboren (...), und deren Kinder C._______, geboren (...), alias D._______, geboren (...), E._______, geboren (...), F._______, geboren (...), Ukraine, (...), Beschwerdeführende, gegen Staatssekretariat für Migration (SEM), Quellenweg 6, 3003 Bern, Vorinstanz. Gegenstand Nichteintreten auf Asylgesuch und Wegweisung (Dublin-Verfahren); Verfügung des SEM vom 7. September 2015 / N (...). Das Bundesverwaltungsgericht stellt fest, dass die Beschwerdeführenden am 20. August 2015 in der Schweiz um Asyl nachsuchten, dass das SEM mit Verfügung vom 7. September 2015 - eröffnet am 18. September 2015 - in Anwendung von Art. 31a Abs. 1 Bst. b AsylG (SR 142.31) auf die Asylgesuche nicht eintrat, die Wegweisung nach Polen verfügte, die Beschwerdeführenden - unter Androhung von Zwangsmitteln im Unterlassungsfall - aufforderte, die Schweiz am Tag nach Ablauf der Beschwerdefrist zu verlassen, den Kanton G._______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24. September 2015 gegen diese Verfügung beim Bundesverwaltungsgericht Beschwerde erhoben und dabei beantragten, die angefochtene Verfügung sei aufzuheben und die Vorinstanz anzuweisen, ihr Recht zum Selbsteintritt auszuüben und sich im vorliegenden Asylverfahren für zuständig zu erklären, dass im Sinne einer vorsorglichen Massnahme die aufschiebende Wirkung zu erteilen sei und die Vollzugsbehörden anzuweisen seien, von einer Überstellung nach Polen abzusehen, bis das Bundesverwaltungsgericht über die vorliegende Beschwerde entschieden habe, dass auf die Erhebung eines Kostenvorschusses zu verzichten und die unentgeltliche Prozessführung zu gewähren sei, dass als Beweismittel eine Kopie der angefochtenen Verfügung, eine Bestätigung vom 23. September 2015 des H._______, G._______, hinsichtlich des mit der Beschwerdeführerin (Mutter) am 17. September 2015 geführten Erstgesprächs und eine Kopie eines fremdsprachigen Zeitungsartikels, in welchem die Beschwerdeführenden bei ihrem politischen Engagement abgebildet sein sollen, zu den Akten gereicht wurden, dass der zuständige Instruktionsrichter mit Verfügung vom 28. September 2015 gestützt auf Art. 56 VwVG den Vollzug der Überstellung per sofort einstweilen aussetzte, dass die vorinstanzlichen Akten am 30. September 2015 beim Bundesverwaltungsgericht eintrafen, dass die Beschwerdeführenden dem Gericht mit Eingabe vom 2. Oktober 2015 (Poststempel vom 3. Oktober 2015) als weitere Beweismittel zwei Screenshots vom Mobiltelefon der Mutter einreichten, welche ihre Bedrohungssituation in Polen belegen sollen,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polnischen Behörden die im Sinne von Art. 18 Abs. 1 Bst. b Dublin-III-VO gestellten Übernahmeersuchen des SEM vom 1. September 2015 am 2. September 2015 gestützt auf Art. 18 Abs. 1 Bst. c Dublin-III-VO guthiessen, dass die grundsätzliche Zuständigkeit Polens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in der Rechtsmitteleingabe im Wesentlichen geltend machen, sie seien in Polen von Leuten aus der Ostukraine, denen bekannt sei, dass sich die Beschwerdeführerin politisch für die Unabhängigkeit der Ukraine eingesetzt habe, bedroht worden, dass sie sich mehrmals an die Polizei und die Leitung des Asylheimes gewandt hätten, ihnen jedoch nicht geholfen worden sei, dass angesichts der herrschenden Zustände im polnischen Asylverfahren, wo viele Asylsuchende keine angemessene Unterbringung und Versorgung erhielten, damit zu rechnen sei, dass der polnische Staat nicht fähig und willens sei, die Beschwerdeführenden angemessen zu schützen, dass sich viele Schutzsuchende aus der Ukraine in den Asylheimen Polens aufhielten, weshalb die Beschwerdeführenden von den bedrohenden Personen schnell ausfindig gemacht werden könnten, dass sie noch mehr Angst um ihre Sicherheit haben müssten, wenn sie sich an die polnischen Behörden wenden und rechtliche Mittel in Anspruch nehmen würden, dass sie gerade für den Fall, dass sie die Polizei kontaktieren würden, mit dem Tod bedroht worden seien, dass sich die Beschwerdeführerin bei einer allfälligen Rückkehr als alleinerziehende Mutter mit der Verantwortung für drei minderjährige Kinder faktisch daran gehindert sehe, die rechtsstaatlichen Mittel in Polen so auszuschöpfen, dass diese für sie einen effektiven Schutz bedeuteten, dass ausserdem ihre psychische Verfassung sehr labil sei, dass eine engmaschige psychologische beziehungsweise psychiatrische Betreuung dringend notwendig sei und gegebenenfalls auch die Einweisung in eine psychiatrische Klinik angezeigt sei, dass die Wegweisung nach Polen den Gesundheitszustand der Beschwerdeführerin stark verschlechtern würde und somit insbesondere auch unter dem Aspekt des Kindeswohls unzumutbar sei, dass aufgrund dieser Umstände darum ersucht werde, den Selbsteintritt auszuüben, auf das Asylgesuch einzutreten und ein nationales Verfahren zu eröffnen, dass die Beschwerdeführenden mit ihren Vorbringen die Anwendung von Art. 17 Abs. 1 und Art. 17 Abs. 2 Dublin-III-VO fordern, dass es keine wesentlichen Gründe für die Annahme gibt, das Asylverfahren und die Aufnahmebedingungen für Antragsteller in Polen würden systemische Schwachstellen im Sinne von Art. 3 Abs. 2 Sätze 2 und 3 Dublin-III-VO aufweisen,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aufgrund der Aktenlage nicht davon auszugehen ist, es bestehe für die Beschwerdeführerin und ihre Kinder konkret die Gefahr einer Nichtprüfung ihrer Asylgründe oder einer Verletzung des Grundsatzes des Non-Refoulement-Gebotes, da sie weder anlässlich ihrer Befragungen vom 27. August 2015 noch in der Beschwerde konkret dargetan haben, inwiefern sich Polen in Bezug auf ihre Person nicht an die völkerrechtlichen Verpflichtungen halten werde (vgl. BVGE 2013/10 E. 5.2 S. 110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das Bundesverwaltungsgericht im Übrigen in diversen bisher ergangenen Urteilen Überstellungen nach Polen als zulässig bezeichnet und die Beschwerden gegen entsprechende Nichteintretensentscheide des SEM abgewiesen hat (vgl. etwa die Urteile E-1947/2015 und E-2081/2015 vom 9. April 2015; D-2351/2015 vom 22. April 2015; D-2168/2015 vom 19. Mai 2015; D-4382/2015 vom 27. Juli 2015; E-4924/2015 vom 19. August 2015 oder D-6005/2015 vom 2. Oktober 2015), dass die Beschwerdeführenden kein konkretes und ernsthaftes Risiko dargetan haben, die polnischen Behörden würden sich weigern, sie aufzunehmen und ihren Antrag auf internationalen Schutz unter Einhaltung der Regeln der Verfahrensrichtlinie zu prüfen, dass den Akten auch keine Gründe für die Annahme zu entnehmen sind, Polen werde in ihrem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Polen seien derart schlecht, dass sie zu einer Verletzung von Art. 3 EMRK oder Art. 3 FoK führen könnten, dass die Beschwerdeführenden auch keine konkreten Hinweise für die Annahme dargelegt haben, Polen würde ihnen dauerhaft die ihnen gemäss Aufnahmerichtlinie zustehenden minimalen Lebensbedingungen vorenthalten, dass es ihnen bei einer allfälligen vorübergehenden Einschränkung offensteht, sich an die zuständigen polnischen Behörden zu wenden und die ihnen zustehenden Aufnahmebedingungen auf dem Rechtsweg einzufordern (vgl. Art. 26 Aufnahmerichtlinie), dass keine konkreten Anhaltspunkte dafür ersichtlich sind, die Beschwerdeführenden gerieten im Falle einer Rückkehr nach Polen wegen der dortigen Aufenthaltsbedingungen in eine existenzielle Notlage, dass sie sich bei allfälligen Behelligungen seitens Drittpersonen an die zuständigen polnischen Behörden wenden können, dass es sich bei Polen - wie das SEM in der angefochtenen Verfügung zu Recht festgehalten hat - um einen Rechtsstaat mit funktionierendem Justizsystem handelt, weshalb die Beschwerdeführenden auch die Möglichkeit haben, bei den zuständigen Stellen Beschwerde einzureichen, sollten sie sich von der Polizei oder anderen Behörden ungerecht behandelt fühlen, dass Dublin-Rückkehrende und verletzliche Personen betreffend Unterbringung von den polnischen Behörden bevorzugt behandelt werden und sich neben den staatlichen Strukturen auch private Hilfsorganisationen der Betreuung von Asylsuchenden und Flüchtlingen annehmen, dass die Beschwerdeführerin daher aus ihrem Argument, als alleinerziehende Mutter von drei minderjährigen Kindern die rechtsstaatlichen Mittel nicht effektiv ausschöpfen zu können, nichts zu ihren Gunsten abzuleiten vermag, dass zusammenfassend kein konkretes und ernsthaftes Risiko besteht, die Überstellung der Beschwerdeführenden nach Polen würde gegen Art. 3 EMRK oder andere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weiteren Beschwerdevorbringen und die Beweismittel keine andere Beurteilung bewirken können, weshalb es sich erübrigt, näher darauf einzugehen,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in der angefochtenen Verfügung mit den Vorbringen der Beschwerdeführenden auseinandergesetzt hat und zu Recht von der Zuständigkeit Polens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dass dies im vorliegenden Fall für die Beschwerdeführerin, welche psychisch und physisch beeinträchtigt ist (vgl. Bestätigung vom 23. September 2015 des H._______; Befragungsprotokoll vom 27. August 2015, A5 S. 14 Ziff. 8.02), nicht zutrifft, dass diese gesundheitlichen Beeinträchtigungen den Wegweisungsvollzug nach Polen nicht als unzulässig erscheinen lassen, dass Polen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der Beschwerdeführerin demnach offensteht, nötigenfalls medizinische Betreuung in Anspruch zu nehmen, dass die schweizerischen Behörden, die mit dem Vollzug der angefochtenen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dass auch der in der Bestätigung vom 23. September 2015 des H._______ aufgeführte Termin vom 29. September 2015 einem Wegweisungsvollzug nicht entgegensteht, da dieser zwischenzeitlich wahrgenommen worden sein dürfte, dass nach dem Gesagten - entgegen anderslautender Einschätzung - nicht davon auszugehen ist, der Gesundheitszustand der Beschwerdeführerin würde das Wohl ihrer minderjährigen Kinder beeinträchtigen, umso weniger, als Polen die Kinderrechtskonvention (SR 0.107) ratifiziert hat, dass Polen im Übrigen über einen "Ombudsmann für Kinderrechte" verfügt, dessen Hauptaufgaben die Überwachung und Kontrolle der Kinderrechte sowie die Unterstützung derjenigen Organisationen, die sich mit Kinderrechten befassen, beinhalten, dass der Ombudsmann im Einklang mit der Verfassung in erster Linie die Einhaltung der Kinderrechtskonvention und darüber hinaus aller weiteren Gesetze, die Kinder betreffen, zu überwachen hat, aber auch die Rechte und Pflichten der Eltern beachten muss, dass das SEM angesichts aller Umstände zu Recht in Anwendung von Art. 31a Abs. 1 Bst. b AsylG auf die Asylgesuche der Beschwerdeführenden nicht eingetreten ist und - weil sie nicht im Besitz einer gültigen Aufenthalts- oder Niederlassungsbewilligung sind - in Anwendung von Art. 44 AsylG ihre Überstellung nach Polen angeordnet hat (Art. 32 Bst. a AsylV 1), dass die Beschwerde aus diesen Gründen abzuweisen ist, dass mit dem vorliegenden Urteil in der Hauptsache die Gesuche um Erteilung der aufschiebenden Wirkung und um Verzicht auf die Erhebung eines Kostenvorschusses gegenstandslos geworden sind, dass der am 28. September 2015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