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D-6034/2014 vom 24. Oktober 2014</w:t>
      </w:r>
    </w:p>
    <w:p>
      <w:r>
        <w:t>Bundesverwaltungsgericht, 2014-10-24, DE</w:t>
      </w:r>
    </w:p>
    <w:p>
      <w:r>
        <w:rPr>
          <w:b/>
        </w:rPr>
        <w:t xml:space="preserve">Quelle: </w:t>
      </w:r>
      <w:r>
        <w:t>https://mcp.opencaselaw.ch/entscheid/bvger_D-6034_2014</w:t>
      </w:r>
    </w:p>
    <w:p>
      <w:r>
        <w:t>FR: TAF D-6034/2014 du 24 octobre 2014</w:t>
      </w:r>
    </w:p>
    <w:p>
      <w:r>
        <w:t>IT: TAF D-6034/2014 del 24 ottobre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D-6034/2014 Urteil vom 24. Oktober 2014 Besetzung Einzelrichter Martin Zoller, mit Zustimmung von Richter Daniele Cattaneo; Gerichtsschreiber Philipp Reimann. Parteien A._______, geboren (...), Deutschland, Beschwerdeführer, gegen Bundesamt für Migration (BFM), Quellenweg 6, 3003 Bern, Vorinstanz. Gegenstand Asyl und Wegweisung (verkürzte Beschwerdefrist); Verfügung des BFM vom 10. Oktober 2014 / N (...). Das Bundesverwaltungsgericht stellt fest, dass der Beschwerdeführer Deutschland eigenen Angaben zufolge am 20. September 2014 verliess und am selben Tag in die Schweiz einreiste, wo er am 22. September 2014 um Asyl nachsuchte, dass er anlässlich der Kurzbefragung im Empfangs- und Verfahrenszentrum (EVZ) B._______ vom 24. September 2014, der Anhörung zu den Asylgründen vom 6. Oktober 2014 sowie in seinen im Rahmen des erstinstanzlichen Verfahrens eingereichten handschriftlichen biographischen Notizen zur Begründung des Asylgesuchs im Wesentlichen geltend machte, er sei in C._______, in der damaligen UdSSR und heute D._______, geboren worden und habe dort bis im Jahre 1991 gelebt, dass er im November 1991 als deutschstämmiger Spätaussiedler nach Deutschland gekommen und dort im E._______ in F._______ registriert worden sei, dass er indessen von Beginn an nie integriert und immer als "Fremder" abgestempelt worden sei, dass er im März des Jahres 1992 einen deutschen Reisepass und eine deutsche Identitätskarte erhalten habe, dass er im selben Jahr vom Landgericht G._______ wegen Sachbeschädigung zu einer Freiheitsstrafe von eineinhalb Jahren verurteilt worden sei, welche in der Folge auf drei Jahre Bewährung ausgesetzt worden sei, dass er in den Jahren 1992 und 1993 mehrmals durch Polizeikräfte auf der Strasse oder auf dem Revier körperlich misshandelt worden sei, dass er im Herbst 1993 durch Polizeibeamte mitten in der Nacht aus dem Schlaf gerissen und anschliessend auf dem Polizeirevier mit Füssen getreten worden sei, dass er in der Folge ständig observiert worden sei, dass er im Mai 1994 aus Enttäuschung über seine Erlebnisse in Deutschland nach D._______ zurückgekehrt sei, dass ihn seine Verwandten in Deutschland in der Folge dazu überredet hätten, nach Deutschland zurückzukehren, was er im März 1996 denn auch getan habe, dass er im April 1996 durch Sicherheitsbeamte unter Vorweisung eines Sicherheitshaftbefehls festgenommen und in der Justizvollzugsanstalt G._______ inhaftiert worden sei, dass er am 24. Dezember 1997 zum jüdischen Glauben konvertiert sei und den Vornamen A._______ angenommen habe, dass er am 5. September 2001 vom Landgericht G._______ zu einer Freiheitsstrafe von 22 Monaten verurteilt worden sei, wobei er sich nach einer halbjährigen Untersuchungshaft vom (...) bis am (...) in einer geschlossenen psychiatrischen Klinik befunden habe, dass er sich am 1. September 2006 mittels eines an den damaligen H._______ gerichteten Schreibens (erfolglos) von der deutschen Staatsangehörigkeit losgesagt habe, dass er am 7. Oktober 2011 zwecks Vermeidung eigener Staatenlosigkeit die souveräne I._______-Republik gegründet habe, dass er nach seiner behördlichen Entlassung (...) bis am 29. August 2014 bei der (...) Stiftung J._______ in K._______ gelebt habe, dass es am 29. August 2014 dort zu einer Auseinandersetzung mit einem anderen Patienten gekommen sei, worauf ihn die Stiftung wegen versuchten Mordes angezeigt habe, dass er in der Folge durch einen Amtsarzt in das Klinikum L._______ des M._______ eingeliefert worden sei, wo ihn die Kriminalpolizei N._______ am 8. September 2014 zur Sache einvernommen habe, dass er am 11. September 2014 durch das Amtsgericht N._______ entmündigt und ihm einstweilig bis am 11. März 2015 ein Berufsbetreuer bestellt worden sei, dass er am 12. beziehungsweise 15. September 2014 aus dem Klinikum entlassen worden sei, dass er anschliessend aus Angst, erneut in eine geschlossene psychiatrische Einrichtung eingewiesen zu werden, in die Schweiz eingereist sei und hier ein Asylgesuch gestellt habe, dass das BFM mit am selben Tag eröffneter Verfügung vom 10. Oktober 2014 feststellte, der Beschwerdeführer erfülle die Flüchtlingseigenschaft nicht, sein Asylgesuch ablehnte, die Wegweisung aus der Schweiz verfügte und deren Vollzug anordnete, dass das BFM zur Begründung im Wesentlichen ausführte, den Aussagen des Beschwerdeführers seien keine nachvollziehbaren Hinweise dafür zu entnehmen, dass der deutsche Staat in den zahlreichen gerichtlichen Verfahren, in die er involviert gewesen sei, die Prinzipien der Rechtsstaatlichkeit verletzt habe, dass allfällige körperliche Verletzungen durch die Polizei, die er geltend gemacht habe, zur Anzeige gebracht werden könnten und nach deutschem Recht geahndet würden, dass sein Asylgesuch demzufolge abzulehnen sei, dass der Wegweisungsvollzug im Weiteren als zulässig, zumutbar und möglich zu erachten sei, dass der Bundesrat Deutschland angesichts der innenpolitischen Situation als verfolgungssicheren Staat (safe country) im Sinne von Art. 6a Abs. 2 Bst. a AsylG (SR 142.31) bezeichnet habe, dass gemäss dem am 29. September 2012 in Kraft getretenen Art. 108 Abs. 2 AsylG die Beschwerdefrist bei Entscheiden nach Art. 40 AsylG (Ablehnung ohne weitere Abklärungen) in Verbindung mit Art. 6a Abs. 2 Bst. a AsylG fünf Arbeitstage betrage, dass der Beschwerdeführer mit Eingabe vom 17. Oktober 2014 (Datum des Poststempels) gegen diesen Entscheid beim Bundesverwaltungsgericht Beschwerde erhob und dabei sinngemäss beantragte, die angefochtene Verfügung sei aufzuheben und ihm Asyl in der Schweiz zu gewähren, dass der Beschwerdeführer seiner Rechtsmittelschrift einen Auszug aus dem Beschluss des Amtsgerichts N._______ vom 11. September 2014 (Entmündigungsverfahren), ein Telefaxschreiben des (...) Zentrums für Forensische Psychiatrie O._______ an Richter P._______ vom 19. November 2001, ein Schreiben des stellvertretenden ärztlichen Direktors des Zentrums für Forensische Psychiatrie O._______ an den Beschwerdeführer vom 22. Juli 2010 sowie eigene Korrespondenzschreiben an die Staatsanwaltschaft G._______ vom 1. Januar 2007, an das Landgericht Q._______ vom 12. Januar 2010, an das Justizministerium R._______ vom 12. Mai 2010, an den deutschen H._______ vom 30. Juli 2010, an den Präsidenten des Oberlandesgerichts S._______ vom 7. Juni 2011 und an den deutschen T._______ vom 27. Juli 2011 beifügte, dass die Kopien der vorinstanzlichen Akten am 21. Oktober 2014 per Fax beim Bundesverwaltungsgericht eintrafen (Art. 109 Abs. 1 AsylG),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seine Beschwerde im Wesentlichen damit begründete, er wolle nicht den Rest seines Lebens in einer psychiatrischen Anstalt verbringen, da dies faktisch einem Mord gleichkomme, dass den Akten zu entnehmen ist, dass der Beschwerdeführer zwischen dem 27. September 2001 und dem 31. Juli 2014 auf der Rechtsgrundlage von § 126a der deutschen Strafprozessordnung in einer forensisch-psy­chiatrischen Klinik interniert war (vgl. Telefaxschreiben des (...) Zentrums für Forensische Psychiatrie O._______ an Richter P._______ vom 19. November 2001 i.V.m. act. A7/12 F und A 42 f.), dass, sind dringende Gründe für die Annahme vorhanden, dass jemand eine rechtswidrige Tat im Zustand der Schuldunfähigkeit oder verminderten Schuldfähigkeit begangen hat und dass seine Unterbringung in einem psychiatrischen Krankenhaus oder einer Entziehungsanstalt angeordnet werden wird, das Gericht [...] die einstweilige Unterbringung in einer dieser Anstalten anordnen kann, wenn die öffentliche Sicherheit es erfordert (§ 126a Abs. 1 StPO), dass somit davon auszugehen ist, dass der Beschwerdeführer im genannten Zeitraum wegen Gefährdung der öffentlichen Sicherheit psychiatrisch interniert war, dass die Anwendung einer entsprechenden Massnahme zur Wahrung der öffentlichen Sicherheit als rechtsstaatlich legitim erscheint, dass es entsprechend auch rechtsstaatlich legitim erscheint, eine entsprechende Massnahme erneut zu verhängen, falls die gesetzlichen Voraussetzungen hierfür erfüllt sein sollten, dass der Beschwerdeführer indessen nach eigenem Bekunden am 12. September 2014 (vgl. act. A4/11 S. 4, Ziff. 2.01) respektive am 15. September 2014 (act. A7/12 S. 6 f. F und A 46 und 48) aus dem Massnahmenvollzug entlassen worden ist, dass es dem Beschwerdeführer obliegt, in Deutschland den Rechtsmittelweg zu beschreiten, falls er erneut psychiatrisch interniert werden und er die entsprechende Massnahme als zu Unrecht erfolgt erachten sollte, dass es sich bei einer derartigen staatlichen Massnahme indessen klarerweise um keine staatliche Verfolgung aus asylbeachtlichen Motiven handelt, zielt diese doch lediglich darauf ab, einem Menschen einerseits durch geeignete therapeutische Massnahmen medizinisch zu helfen und ihn andererseits präventiv an der Verübung weiterer gemeinrechtlicher Delikte zu hindern, solange hierzu Veranlassung besteht,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dass von dieser Regel dann abgewichen wird, wenn die asylsuchende Person im Besitz einer gültigen ausländerrechtlichen Aufenthalts- oder Niederlassungsbewilligung ist (vgl. Art. 32 Bst. a der Asylverordnung 1 über Verfahrensfragen vom 11. August 1999 [AsylV1;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[dritter Absatz] S. 7 f.), dass im Falle des Beschwerdeführers indessen weder der eine noch der andere Grund für den Verzicht auf die Anordnung der Wegweisung erfüllt ist, dass in diesem Zusammenhang zwar festzustellen ist, dass es sich beim Beschwerdeführer um einen Staatsangehörigen Deutschlands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jedoch vorliegend der Anordnung der Wegweisung nicht entgegensteht, da sich der Beschwerdeführer nicht aus einem der im Freizügigkeitsabkommen genannten Gründe in der Schweiz aufhält, sondern - soweit ersichtlich - alleine zwecks Einreichung eines Asylgesuchs in die Schweiz eingereist ist (vgl. hierzu Urteil D-1333/2014 des Bundesverwaltungsgerichts vom 19. März 2014 E. 7.1 und 7.2), dass somit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die Schweizer Vollzugsbehörden im vorliegenden Fall indessen angewiesen werden, aufgrund von Anzeichen einer vom Beschwerdeführer ausgehenden Fremd- beziehungsweise Selbstgefährdung dessen Rücküberstellung nach Deutschland medizinisch zu begleiten und ein geeignetes Sicherheitsdispositiv zu treffen,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grundsätzlich (Art. 1-3 des Reglements vom 21. Februar 2008 über die Kosten und Entschädigungen vor dem Bundesverwaltungsgericht [VGKE, SR 173.320.2]) dem Beschwerdeführer aufzuerlegen wären (Art. 63 Abs. 1 VwVG), dass indessen vorliegend gestützt auf Art. 6 Abs. 1 Bst. b VGKE auf die Auferlegung von Verfahrenskosten zu verzichten ist. (Dispositiv nächste Seite) Demnach erkennt das Bundesverwaltungsgericht: 1. Die Beschwerde wird abgewiesen. 2. Es werden keine Verfahrenskosten erhoben. 3. Dieses Urteil geht an den Beschwerdeführer, das BFM und die kantonale Migrationsbehörde.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