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D-6033/2018 vom 22. März 2019</w:t>
      </w:r>
    </w:p>
    <w:p>
      <w:r>
        <w:t>Bundesverwaltungsgericht, 2019-03-22, IT</w:t>
      </w:r>
    </w:p>
    <w:p>
      <w:r>
        <w:rPr>
          <w:b/>
        </w:rPr>
        <w:t xml:space="preserve">Quelle: </w:t>
      </w:r>
      <w:r>
        <w:t>https://mcp.opencaselaw.ch/entscheid/bvger_D-6033_2018</w:t>
      </w:r>
    </w:p>
    <w:p>
      <w:r>
        <w:t>FR: TAF D-6033/2018 du 22 mars 2019</w:t>
      </w:r>
    </w:p>
    <w:p>
      <w:r>
        <w:t>IT: TAF D-6033/2018 del 22 marzo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di CHF 750.- versato dal ricorrente il 30 novembre 2018.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