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D-6029/2009 vom 21. Oktober 2009</w:t>
      </w:r>
    </w:p>
    <w:p>
      <w:r>
        <w:t>Bundesverwaltungsgericht, 2009-10-21, FR</w:t>
      </w:r>
    </w:p>
    <w:p>
      <w:r>
        <w:rPr>
          <w:b/>
        </w:rPr>
        <w:t xml:space="preserve">Quelle: </w:t>
      </w:r>
      <w:r>
        <w:t>https://mcp.opencaselaw.ch/entscheid/bvger_D-6029_2009</w:t>
      </w:r>
    </w:p>
    <w:p>
      <w:r>
        <w:t>FR: TAF D-6029/2009 du 21 octobre 2009</w:t>
      </w:r>
    </w:p>
    <w:p>
      <w:r>
        <w:t>IT: TAF D-6029/2009 del 21 ottobre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D-6029/2009/ {T 0/2} Arrêt du 21 octobre 2009 Composition Gérard Scherrer( président du collège), Emilia Antonioni, Bendicht Tellenbach, juges; Yves Beck, greffier. Parties A._______, né le [...], Zimbabwe, recourant, contre Office fédéral des migrations (ODM), Quellenweg 6, 3003 Berne, autorité inférieure. Objet Asile (non-entrée en matière) et renvoi; décision de l'ODM du 15 septembre 2009 / [...]. Vu la demande d'asile déposée en Suisse par A._______ en date du 1er juin 2008,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17 juin 2008 et du 21 juillet 2009, lors desquelles il a allégué être né à B._______ (Zimbabwe) de père zimbabwéen et de mère nigériane; qu'à l'âge de deux ou trois ans, il serait parti s'installer avec eux à C._______ (Nigéria) et aurait travaillé à Lagos depuis 2005 en tant que débardeur; qu'il aurait rencontré des problèmes avec certaines personnes après avoir eu des relations homosexuelles rémunérées avec un homme d'affaire, raison pour laquelle il serait retourné à C._______, le 24 décembre 2007; que, dans cette ville, il aurait rencontré un camarade d'école nommé D._______, avec lequel il aurait eu des relations sexuelles; qu'en mai 2008, le frère de D._______ les aurait surpris ensemble et aurait menacé l'intéressé avec un couteau ou, selon les versions, une machette; que l'intéressé serait alors retourné au domicile familial avant de fuir à Lagos; que le même jour, les Bakassis-Boys, à sa recherche, auraient frappé sa mère ou, selon les versions, auraient détruit la propriété familiale; que, selon la version donnée lors de l'audition du 21 juillet 2009, la police, accompagnée de D._______, serait également intervenue le même jour au domicile familial pour arrêter le requérant; que par crainte pour sa vie et grâce à l'aide d'un homme blanc à qui il aurait été présenté, A._______ aurait embarqué sur un navire à destination de l'Europe, dans un pays inconnu, la décision du 15 septembre 2009, par laquelle l'ODM, en se fondant sur l'art. 32 al. 2 let. a de la loi du 26 juin 1998 sur l'asile (LAsi, RS 142.31), n'est pas entré en matière sur la demande d'asile de l'intéressé, a prononcé le renvoi de celui-ci de Suisse et a ordonné l'exécution de cette mesure, le recours du 22 septembre 2009, dans lequel le recourant a brièvement répété ses motifs d'asile, a soutenu qu'il serait en danger de mort, en raison de son homosexualité, tant au Nigéria qu'au Zimbabwe, et a conclu à l'entrée en matière sur sa demande d'asile, à la reconnaissance de la qualité de réfugié et à l'octroi de l'asile, subsidiairement de l'admission provisoire, et a demandé l'assistance judiciaire partielle, les deux coupures de presse déposées en cause, la réception du dossier de première instance par le Tribunal administratif fédéral (ci-après: le Tribunal), le 24 septembre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qu'il a déclaré tantôt n'avoir jamais possédé de passeport (cf. pv de l'audition du 17 juin 2008, question 13.1, p. 4: "keinen gehabt, nie beantragt"), tantôt avoir vécu au Nigéria muni d'un passeport zimbabwéen (cf. pv de l'audition du 21 juillet 2009, questions 26 ss, p. 4 s.), que le récit qu'il a donné de son voyage d'Afrique jusqu'en Suisse est stéréotypé, inconsistant et contradictoire, partant invraisemblable, qu'en effet, il a d'abord déclaré qu'il avait voyagé en étant dépourvu de de documents d'identité, pour ensuite affirmer le contraire, qu'en outre, il n'est pas crédible qu'il ait été à même d'effectuer un tel périple sans avoir fait l'objet d'un contrôle frontalier, qu'il ne lui aurait manifestement pas suffit de cacher son visage (cf. pv de l'audition du 17 juin 2008, question 16, p. 7) pour échapper à un contrôle d'identité effectué de façon particulièrement méticuleuse, en Europe, par la police des frontières, que le recourant a, par ailleurs, été incapable de situer le port dans lequel il aurait débarqué, que cette ignorance est d'autant moins admissible qu'il parle la langue anglaise (cf. pv de l'audition du 21 juillet 2009, questions 46 s., p. 6), idiome usité très largement dans l'ensemble des pays du globe, qu'il est légitime de tirer de ce qui précède la conclusion que le recourant cherche à dissimuler les véritables circonstances de son voyage, de même que les papiers d'identité utilisés à cette fin, qu'ainsi, le recourant n'a pas établi avoir été empêché pour des motifs excusables de remettre ses documents de voyage ou d'identité dans le délai requis (cf. art. 32 al. 3 let. a LAsi), qu'il convient dès lors de vérifier si l'une ou l'autre des deux autres exceptions prévues à l'art. 32 al. 3 let. b et let. c LAsi est réalisée, qu'il sied tout d'abord de rappeler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ladite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qu'en l'espèce, les allégations du recourant relatives aux problèmes qu'il aurait rencontrés et qui l'auraient incité à quitter le Nigéria ne constituent que de simples affirmations de sa part, totalement inconsistantes, qu'aucun élément concret ne vient étayer, qu'au demeurant, le Tribunal relève, au même titre que l'ODM dans la décision dont est recours, que le récit du recourant est contradictoire à maints égards - s'agissant en particulier de l'arme utilisée par le frère de D._______ (un couteau ou une machette), de la date à laquelle ses parents auraient quitté le Nigéria (avant ou après son départ pour l'Europe: cf. pv de l'audition du 17 juin 2008, question 15, p. 5 et pv de l'audition du 21 juillet 2009, questions 15, 63 et 119, p. 3, 7 et 12), de la date jusqu'à laquelle il aurait exercé son activité lucrative à Lagos (cf. pv de l'audition du 17 juin 2008, question 8, p. 3 et pv de l'audition du 21 juillet 2009, question 75, p. 8: 24 décembre 2007 ou mai 2008) -, partant invraisemblable, qu'il convient d'écarter l'affirmation du recourant selon laquelle la police serait intervenue à son domicile pour l'arrêter, à la demande de la famille de D._______, juste après la prétendue intervention des Bakassis-Boys, qu'en effet, elle est intervenue tardivement sans explication valable (JICRA 1998 n° 4 p. 24, JICRA 1993 n° 3 p. 11 ss), au stade de l'audition du 21 juillet 2009, et ne correspond en outre pas aux déclarations antérieures du recourant inscrites à la page 6 du procès-verbal du 17 juin 2008, qu'indépendamment de la réalité des préjudices allégués et des recherches prétendument menées contre lui au Nigéria, le Tribunal constate que le recourant n'a fait valoir aucun motif par rapport au Zimbabwe, pays d'origine de son père et dont il se réclame de la nationalité, qu'il n'a pas allégué qu'il y était recherché de quelque manière que ce fût par les autorités zimbabwéennes ou par de tierces personnes, que la crainte exprimée dans son recours de subir au Zimbabwe des persécutions déterminantes en matière d'asile, en raison de son homosexualité, pour autant que celle-ci soit avérée, ne repose sur aucun élément concret et n'est pas fondée, qu'aucune source consultée ne mentionne la condamnation, dans cet Etat, d'individus en raison de leurs préférences sexuelles, qu'en revanche, l'association des gays et des lesbiennes du Zimbabwe (Galz) a pignon sur rue, étant encore précisé que les discriminations dont ceux-ci peuvent faire l'objet n'atteignent manifestement pas une intensité suffisante pour justifier la qualité de réfugié, qu'en tout état de cause, le recourant pourra entretenir une relation discrète avec une personne de son sexe, de sorte que personne ne puisse connaître son orientation sexuelle, qu'au vu de ce qui précède, c'est donc à juste titre que l'ODM n'est pas entré en matière sur la demande d'asile du recourant, si bien que, sur ce point, son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Zimbabwe, pays dont le recourant prétend avoir la nationalité, ne se trouve pas en proie à une guerre, une guerre civile ou à une situation de violence généralisée, qu'en outre, le recourant est jeune, sans charge familiale et n'a pas allégué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la demande d'assistance judiciaire partielle doit être rejetée, les conclusions du recours apparaissant d'emblée vouées à l'échec (art. 65 al. 1 PA),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(par courrier recommandé; annexe: un bulletin de versement) à l'ODM, avec le dossier [...] (en copie) au canton [...] (en copie) Le président du collège: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