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D-6023/2012 vom 12. Dezember 2012</w:t>
      </w:r>
    </w:p>
    <w:p>
      <w:r>
        <w:t>Bundesverwaltungsgericht, 2012-12-12, FR</w:t>
      </w:r>
    </w:p>
    <w:p>
      <w:r>
        <w:rPr>
          <w:b/>
        </w:rPr>
        <w:t xml:space="preserve">Quelle: </w:t>
      </w:r>
      <w:r>
        <w:t>https://mcp.opencaselaw.ch/entscheid/bvger_D-6023_2012</w:t>
      </w:r>
    </w:p>
    <w:p>
      <w:r>
        <w:t>FR: TAF D-6023/2012 du 12 décembre 2012</w:t>
      </w:r>
    </w:p>
    <w:p>
      <w:r>
        <w:t>IT: TAF D-6023/2012 del 12 dicembre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D-6023/2012 Arrêt du 12 décembre 2012 Composition Gérald Bovier, juge unique, avec l'approbation de Yanick Felley, juge ; Mathieu Ourny, greffier. Parties A._______, né le (...), Somalie, (...), recourant, contre Office fédéral des migrations (ODM), Quellenweg 6, 3003 Berne, autorité inférieure . Objet Asile (non-entrée en matière) et renvoi (Dublin) ; décision de l'ODM du 19 septembre 2012 / (...). Vu la première demande d'asile déposée en Suisse par l'intéressé le 8 janvier 2009, sous le nom de B._______, se disant né le (...) et de nationalité somalienne, la décision du 12 février 2009, par laquelle l'ODM, se fondant sur l'art. 34 al. 2 let. d de la loi du 26 juin 1998 sur l'asile (LAsi, RS 142.31), n'est pas entré en matière sur cette demande d'asile, a prononcé le transfert du requérant vers l'Espagne et a ordonné l'exécution de cette mesure, l'exécution de ce transfert le 26 mars 2009, la seconde demande d'asile introduite par l'intéressé en Suisse en date du 8 août 2012, sous le nom d'A._______, se disant né le (...) et de nationalité somalienne, la décision du 19 septembre 2012, notifiée le 13 novembre suivant, par laquelle l'ODM, se fondant sur l'art. 34 al. 2 let. d LAsi, n'est pas entré en matière sur la demande d'asile, a prononcé le transfert du requérant vers l'Espagne et a ordonné l'exécution de cette mesure, constatant l'absence d'effet suspensif à un éventuel recours contre dite décision, l'acte du 14 novembre 2012 transmis par l'intéressé au Tribunal administratif fédéral (le Tribunal), entièrement rédigé dans une langue étrangère indéterminée, la réception du dossier complet de la cause par le juge instructeur, le 23 novembre 2012, les informations des autorités cantonales, selon lesquelles le requérant avait été mis en détention en vue de l'exécution de son transfert, prévu le 28 novembre 2012, et séjournait au centre C._______ de D._______, la décision incidente du 23 novembre 2012, par laquelle le Tribunal a invité l'intéressé, d'une part, à lui indiquer, jusqu'au 26 novembre 2012 à 18 heures, si son acte du 14 novembre 2012 devait être compris comme un recours dirigé contre la décision du 19 septembre 2012, sous peine d'une radiation du rôle, et d'autre part, à régulariser son écrit, en déposant un acte dans une langue officielle, dans le même délai, sous peine d'irrecevabilité, la notification de cette décision incidente au requérant et au Centre de détention C._______ à D._______, notamment, avec prière, pour ce dernier, de la notifier à l'intéressé et de retourner au Tribunal l'accusé de réception annexé dûment signé, les informations reçues par le Tribunal, selon lesquelles la décision incidente susmentionnée n'avait pas été notifiée à l'intéressé, informations confirmées par le fait que l'accusé de réception annexé à la décision n'avait pas été retourné au Tribunal, la décision incidente du 27 novembre 2012, par laquelle le Tribunal a suspendu provisoirement l'exécution du transfert du requérant vers l'Italie (recte : l'Espagne), a autorisé celui-ci à rester provisoirement en Suisse, et l'a invité une nouvelle fois, jusqu'au 3 décembre 2012, à lui indiquer la nature de son acte du 14 novembre 2012 et à régulariser son écrit, l'acte du 30 novembre 2012, par lequel l'intéressé a déposé un recours en français contre la décision de l'ODM du 19 septembre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se pose préliminairement la question de savoir si le requérant a valablement régularisé par son acte du 30 novembre 2012 l'écrit déposé le 14 novembre 2012 dans le délai légal pour recourir, mais en langue étrangère, qu'en effet, l'acte du 30 novembre 2012 ne présente pas la même structure que celui du 14 novembre 2012 (numérotation, signature mentionnée expressément, etc.), de sorte qu'il paraît douteux que l'écrit du 30 novembre 2012 constitue la simple traduction en français de l'écrit du 14 novembre précédent, qu'en tout état de cause, cette question peut être laissée indécise, dès lors que le recours doit de toute manière être rejeté,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le requérant, mis à part ses deux demandes d'asile en Suisse, avait déposé des demandes d'asile en Espagne, le (...), et aux Pays-Bas, le (...), qu'au cours de l'audition du 4 septembre 2012, l'intéressé a notamment admis avoir déposé sa première demande d'asile, sur territoire européen, à E._______, en date du (...), laquelle aurait été rejetée (cf. procès-verbal de l'audition du 4 septembre 2012, p. 5), qu'en date du 17 septembre 2012, l'ODM a dès lors soumis aux autorités espagnoles compétentes une requête aux fins de reprise en charge, fondée sur l'art. 16 par. 1 point e du règlement Dublin II, que le jour même, lesdites autorités ont expressément accepté de reprendre en charge le requérant, sur la base de cette même disposition, que l'Espagne a ainsi reconnu sa compétence pour traiter la demande d'asile de l'intéressé, que ce dernier n'a pas contesté cette compétence, qui est ainsi donnée, qu'il a cependant fait valoir, au cours de son audition et dans son recours, que suite au rejet de sa demande d'asile en Espagne, il avait été prié de quitter le pays (il a produit à ce titre un avis d'expulsion du territoire espagnol, rendu par le Ministère de l'intérieur le [...]), mais que les autorités espagnoles lui avaient refusé toute aide au retour ; qu'il serait ainsi livré à lui-même en Espagne, sans assistance d'aucune forme ; qu'il n'aurait en particulier pas accès à des soins médicaux, lui qui souffrirait du virus du SIDA, ainsi que de diverses séquelles physiques dues à des agressions subies dans son pays d'origine et en Espagne ; qu'il serait disposé à retourner en Somalie, mais pas à être transféré en Espagne, qu'il a ainsi implicitement sollicité l'application de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l'Espagne, comme tous les autres Etats liés par l'AAD, est signataire de la Convention du 4 novembre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l'Espagne,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n'y est pas appliquée,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précité M.S.S. c. Belgique et Grèce) ; que, dans ces conditions, il n'y a pas de raison sérieuse de douter que l'Espagne respecte la directive "Procédure", que, dans le cas particulier, le recourant n'a pas démontré l'existence d'un risque concret que les autorités espagnoles le renverraient dans son pays, en violation de la directive "Procédure", en particulier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Espagne atteindraient, en cas de transfert dans ce pays, un tel degré de pénibilité et de gravité qu'elles seraient constitutives d'un traitement contraire à l'art. 3 CEDH, que mis à part deux brefs séjours en Suisse et aux Pays-Bas, en (...), l'intéressé a vécu de (...) à (...) en Espagne, parvenant manifestement à subvenir à ses besoins, quelles que furent ses conditions de vie, et à financer plusieurs voyages à travers l'Europe, que le défaut d'assistance invoqué de la part des autorités espagnoles, notamment l'impossibilité de se faire soigner et de bénéficier d'une aide au retour, n'est pas décisif, que ces allégations ne sont que de simples affirmations qui ne reposent sur aucun élément concret ou moyen de preuve, que quoi qu'il en soit, si - après son retour en Espagne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et, le cas échéant, auprès de la CourEDH, en usant des voies de droit adéquates, que tel pourra d'autant plus être le cas qu'il a concédé avoir eu accès à un avocat en Espagne (cf. procès-verbal de l'audition du 4 septembre 2012, p. 9), que s'agissant plus spécifiquement de ses problèmes médicaux (cf. supra), ceux-ci ne s'opposent pas en soi à un transfert en Espagne,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qu'il ne serait pas en mesure de voyager ou que son transport représenterait un danger concret pour sa santé, que les problèmes de santé invoqués n'ont été étayés par aucun rapport ou certificat médical ; qu'en particulier, aucun traitement en cours n'a été établi, qu'en tout état de cause, ces troubles n'apparaissent pas d'une gravité telle que son transfert en Espagne serait illicite au sens restrictif de la jurisprudence précitée, qu'ils pourront par ailleurs être traités en Espagne, ce pays disposant de structures médicales similaires à celles existant en Suisse, qu'en outre, l'Espagne, qui est signataire de la directive "Accueil", doit faire en sorte que les demandeurs d'asile reçoivent les soins médicaux nécessaires qui comportent, au minimum, les soins urgents et le traitement essentiel des maladies (cf. art. 15 par. 1 de ladite directive), que rien ne permet d'admettre que ce pays refuserait ou renoncerait à une prise en charge médicale adéquate dans le cas du recourant, que le cas échéant, il incombera aux autorités suisses chargées de l'exécution du transfert de transmettre aux autorités espagnoles les renseignements permettant une telle prise en charge, que, dans ces conditions, vu qu'il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 vers l'Espagne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l'Espagne demeure dès lors l'Etat responsable de l'examen de la demande d'asile du recourant au sens du règlement Dublin II et est tenue - en vertu de l'art. 16 par. 1 point e dudit règlement - de le reprendre en charge, dans les conditions prévues à l'art. 20, que, dans ces conditions, c'est à bon droit que l'ODM n'est pas entré en matière sur la demande d'asile, en application de l'art. 34 al. 2 let. d LAsi, et qu'il a prononcé le transfert de Suisse vers l'Espagne,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19 septembre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