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D-6022/2024 vom 28. August 2024</w:t>
      </w:r>
    </w:p>
    <w:p>
      <w:r>
        <w:t>Bundesverwaltungsgericht, 2024-08-28, IT</w:t>
      </w:r>
    </w:p>
    <w:p>
      <w:r>
        <w:rPr>
          <w:b/>
        </w:rPr>
        <w:t xml:space="preserve">Quelle: </w:t>
      </w:r>
      <w:r>
        <w:t>https://mcp.opencaselaw.ch/entscheid/bvger_D-6022_2024</w:t>
      </w:r>
    </w:p>
    <w:p>
      <w:r>
        <w:t>FR: TAF D-6022/2024 du 28 août 2024</w:t>
      </w:r>
    </w:p>
    <w:p>
      <w:r>
        <w:t>IT: TAF D-6022/2024 del 28 agosto 2024</w:t>
      </w:r>
    </w:p>
    <w:p>
      <w:pPr>
        <w:pStyle w:val="Heading2"/>
      </w:pPr>
      <w:r>
        <w:t>Regeste</w:t>
      </w:r>
    </w:p>
    <w:p>
      <w:r>
        <w:t>Asilo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 è respinta.</w:t>
      </w:r>
    </w:p>
    <w:p>
      <w:r>
        <w:rPr>
          <w:b/>
        </w:rPr>
        <w:t>E. 3</w:t>
      </w:r>
    </w:p>
    <w:p>
      <w:r>
        <w:t>Le spese processuali di CHF 750.-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 competente. Il giudice unico: La cancelliera: Manuel Borla Ambra Antognoli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