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D-6022/2014 vom 17. Dezember 2014</w:t>
      </w:r>
    </w:p>
    <w:p>
      <w:r>
        <w:t>Bundesverwaltungsgericht, 2014-12-17, FR</w:t>
      </w:r>
    </w:p>
    <w:p>
      <w:r>
        <w:rPr>
          <w:b/>
        </w:rPr>
        <w:t xml:space="preserve">Quelle: </w:t>
      </w:r>
      <w:r>
        <w:t>https://mcp.opencaselaw.ch/entscheid/bvger_D-6022_2014</w:t>
      </w:r>
    </w:p>
    <w:p>
      <w:r>
        <w:t>FR: TAF D-6022/2014 du 17 décembre 2014</w:t>
      </w:r>
    </w:p>
    <w:p>
      <w:r>
        <w:t>IT: TAF D-6022/2014 del 17 dicembre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D-6022/2014 Arrêt du 17 décembre 2014 Composition Gérald Bovier, juge unique, avec l'approbation de William Waeber, juge ; Alain Romy, greffier. Parties A._______, né le (...), Côte d'Ivoire, représenté par (...), recourant, contre Office fédéral des migrations (ODM), Quellenweg 6, 3003 Berne, autorité inférieure. Objet Asile et renvoi ; décision de l'ODM du 15 septembre 2014 / N (...). Vu la demande d'asile déposée en Suisse par l'intéressé en date du 5 mars 2013, les procès-verbaux des auditions du 19 mars 2013 (audition sommaire) et du 3 septembre 2014 (audition sur les motifs), la décision de l'ODM du 15 septembre 2014, le recours du 17 octobre 2014 formé par le recourant contre cette décision, assorti de demandes d'exemption du paiement d'une avance de frais et d'assistance judiciaire partielle, le mémoire complémentaire du 13 novembre 2014 et ses annexes, la décision incidente du 19 novembre 2014, par laquelle le juge instructeur du Tribunal administratif fédéral (ci-après : le Tribunal) a rejeté les requêtes d'exemption du paiement d'une avance de frais et d'assistance judiciaire partielle et a imparti au recourant un délai au 4 décembre 2014 pour verser un montant de 600 francs à titre d'avance de frais, le versement, le 1er décembre 2014, de l'avance de frais requise,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d'asile, l'intéressé, ressortissant ivoirien originaire d'Abidjan, a déclaré que, lors de la campagne électorale, il avait été contacté par un dénommé B._______ qui lui aurait demandé d'attirer des participants à un tournoi (...) qu'il organisait en (...) en faveur de (...) ; qu'en raison du succès rencontré par celui-ci, l'intéressé aurait été confronté à des manifestations d'hostilité et à des menaces dans son quartier, (...) ; que B._______ ayant promis de le protéger, il aurait participé à l'organisation d'un second tournoi qui se serait déroulé en (...) ; qu'en (...), des membres des FRCI (Forces républicaines de la Côte d'Ivoire) auraient surgi à son domicile ; qu'ils auraient voulu l'emmener dans un camp afin de lui poser des questions sur les organisateurs des tournois (...) ; que face à son refus, ils auraient tenté de l'emmener de force et l'auraient frappé, lui faisant perdre connaissance ; qu'il se serait réveillé chez un guérisseur, où il serait demeuré caché (...) ; qu'il se serait ensuite installé chez (...), dans un autre quartier d'Abidjan ; qu'ayant appris qu'il était toujours recherché, il aurait décidé de quitter son pays ; que le (...), il aurait pris un vol à destination de la Suisse en se légitimant au moyen d'un passeport (...) d'emprunt, que dans sa décision du 15 septembre 2014, l'ODM a considéré que les déclarations de l'intéressé ne satisfaisaient pas aux conditions de vraisemblance de l'art. 7 LAsi ; qu'il a en outre considéré que l'exécution de son renvoi à Abidjan était licite, possible et raisonnablement exigible, que dans son recours, l'intéressé a pour l'essentiel repris ses déclarations, soutenant qu'elles correspondaient à la réalité, et a affirmé qu'il encourrait de sérieux préjudices en cas de renvoi dans son pays ; qu'il a par ailleurs fait valoir qu'il souffrait de problèmes de santé d'ordre psychologique, reprochant à l'ODM de ne pas en avoir tenu compte ; qu'il a en outre soutenu qu'en cas de retour dans son pays, il ne serait pas en mesure de suivre les traitements nécessités par son état de santé ; qu'il a conclu à l'annulation de la décision attaquée et à l'octroi de l'asile, subsidiairement à son admission provisoire, qu'à l'appui de son recours, il a déposé divers documents médicaux, ainsi que le témoignage d'un tiers confirmant qu'une personne recherchée en Côte d'Ivoire pouvait obtenir un passeport et quitter le pays,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qu'elles ne satisfont pas, donc, aux exigences de l'art. 7 LAsi, qu'en particulier, son récit relatif aux motifs qui auraient motivé son départ du pays est émaillé d'incohérences et d'invraisemblances, qu'ainsi, il n'est pas cohérent que l'individu qui l'aurait contacté pour participer à l'organisation d'un tournoi (...) ait pu le convaincre en lui assurant qu'il ne ferait pas de politique, sa tâche étant uniquement d'organiser le tournoi, tout en lui demandant de distribuer des T-shirts appelant au vote en faveur de Laurent Gbagbo (cf. procès-verbal de l'audition du 3 septembre 2014, p. 5 et 8), qu'il n'est en outre pas vraisemblable que l'intéressé, qui était dépourvu de tout profil politique, ait été recherché activement comme il le prétend, et ce pendant plusieurs années, qu'il n'est pas plus vraisemblable que les autorités aient cherché à l'enlever afin d'obtenir des informations qui devaient être notoires (notamment le nom des organisateurs du tournoi), que comme l'a relevé l'ODM, il n'est d'ailleurs pas crédible que ses agresseurs, après l'avoir frappé au point de lui faire perdre connaissance, soient partis sans l'emmener avec eux, alors qu'ils étaient soi-disant venus dans ce but, que son explication, selon laquelle les cris de (...) auraient fait sortir les gens de leurs maisons, forçant les militaires à partir, n'est pas convaincante ; qu'il y a lieu de rappeler que l'intéressé avait affirmé que les gens de son quartier le considéraient comme un traître qu'il fallait éliminer (cf. p. ex. ibidem, p. 15) ; que dans ces conditions, on voit mal ceux-ci s'opposer à l'intervention des militaires à son encontre, que par ailleurs, si l'intéressé avait réellement été recherché, il ne se serait certainement pas caché chez (...) ; que son explication selon laquelle les autorités ne pouvaient pas connaître tous les membres de sa famille n'est à cet égard pas plus convaincante, qu'il est en outre pour le moins surprenant qu'une personne qui se dit activement recherchée par les autorités ivoiriennes ait choisi de quitter son pays par l'aéroport international d'Abidjan, soit la voie la plus contrôlée par les autorités, que le témoignage fourni à ce sujet par C._______, selon lequel il est possible de se procurer un passeport et de quitter la Côte d'Ivoire même en étant recherché, n'est pas déterminant, dans la mesure où il n'enlève rien au caractère invraisemblable et incohérent du récit du recourant, qu'enfin, ce dernier n'aurait quitté son pays que parce qu'il aurait appris par ses amis (...) qu'il était encore recherché, ce qui selon la jurisprudence n'est pas suffisant pour admettre le bien-fondé d'une crainte à avoir à subir très vraisemblablement une persécution (cf. notamment arrêts du Tribunal D-7051/2009 du 1er mai 2012 consid. 6.2, D-8619/2010 du 7 janvier 2011 p. 5 et D 6487/2006 du 22 juin 2009 consid. 3.3.1), que tout laisse ainsi à penser que le recourant n'est pas parti pour les raisons qu'il a invoquées, mais pour d'autres qui, selon toute vraisemblance, s'écartent totalement du domaine de l'asile, que le recours, faute de contenir tout argument susceptible de remettre en cause le bien-fondé de la décision du 15 septembre 2014,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ATAF 2012/31 consid. 6.2 p. 588 et jurisp. cit.),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même raisons que celles exposées ci-avant, qu'à cet égard, le grief de violation du droit d'être entendu en raison d'une motivation insuffisante est manifestement infondé, l'ODM ayant implicitement renvoyé aux considérants relatifs au rejet de la qualité de réfugié, ceux-ci étant mutatis mutandis les mêmes en la matière, qu'en outre, la Côte d'Ivoire, ne connaît pas une situation de guerre, de guerre civile ou de violence généralisée sur l'ensemble de son territoire qui permettrait de présumer à propos de tous les requérants en provenant l'existence d'une mise en danger concrète au sens de l'art. 83 al. 4 LEtr ; que l'exécution du renvoi peut, en principe, être admise vers le sud et l'est du pays, en particulier vers les grandes villes, en premier lieu Abidjan (cf. ATAF 2009/41 consid. 7.11, toujours d'actualité ; arrêt du Tribunal D 5078/2014 du 20 octobre 2014 p. 9 et jurisp. cit.), qu'il ne ressort pas non plus du dossier que l'intéressé pourrait être mis concrètement en danger pour des motifs qui lui seraient propres ; qu'il était domicilié à Abidjan avant son départ, qu'il est (...) et apte à travailler, qu'il peut se prévaloir d'une certaine formation et d'une expérience professionnelles, qu'il dispose d'un réseau familial sur place et qu'il a dû se créer un réseau social qu'il lui sera loisible, le cas échéant, de réactiver,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certes fait valoir qu'il souffrait de problèmes de santé d'ordre psychologique (notamment syndrome de stress post-traumatique, F43.1), nécessitant un traitement médicamenteux et un suivi psychothérapeutique ; qu'il a produit, le 13 novembre 2014, deux rapports médicaux, datés des 7 mai 2013 et 12 novembre 2014, ainsi qu'un certificat médical daté du 5 novembre 2014, qu'il n'apparait cependant pas que ses problèmes de santé, tels qu'ils ressortent du rapport médical du 12 novembre 2014, soit le plus récent et détaillé des documents médicaux produits, soient d'une gravité propre à constituer un obstacle à l'exécution du renvoi (cf. dans ce sens ATAF 2009/2 consid. 9.3.2 ; JICRA 2003 n° 24 consid. 5b p. 157 s., JICRA 2003 n° 18 consid. 8c p. 119) ; qu'en particulier, il n'appert pas qu'ils soient d'une intensité telle à nécessiter un traitement particulièrement lourd ou spécifique qui ne pourrait, éventuellement, pas être poursuivi en Côte d'Ivoire, en particulier à Abidjan, ou qu'ils puissent occasionner une mise en danger concrète en cas de retour dans ce pays, même si l'infrastructure médicale y reste limitée (cf. en ce sens arrêts D 2229/2014 du 17 juin 2014 p. 9 et D-5452/2010 du 22 janvier 2013 consid. 8.2.2.1), que compte tenu des éléments relevés ci-dessus (notamment [...], ainsi que la formation et l'expérience professionnelles dont il peut se prévaloir), le recourant devrait être en mesure à terme de financer de possibles participations à d'éventuels frais médicaux ; qu'au surplus, il pourra se constituer une réserve de médicaments avant son départ de Suisse et, en cas de besoin, présenter à l'ODM,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 qu'à cela s'ajoute qu'il pourra compter sur le soutien d'un réseau familial sur place, étant rappelé qu'il avait précisé que (...) jouissaient d'une bonne situation économique (cf. procès-verbal de l'audition du 19 mars 2013, p. 6), que par ailleurs, le recourant ne saurait valablement invoquer une violation du droit d'être entendu en reprochant à l'ODM de ne pas avoir instruit plus avant la question de son état de santé, alors qu'il savait qu'il avait été hospitalisé avant le dépôt de sa demande d'asile (cf. mémoire complémentaire du 13 novembre 2014, p. 1), que l'intéressé a certes été brièvement hospitalisé (...) en raison d'une fracture à l'épaule subie alors qu'il résistait par la force aux agents de police qui tentaient de le menotter lors de son interpellation ; que cette blessure n'a cependant strictement rien à voir avec les troubles psychologiques qu'il a invoqués par la suite, qu'en outre, force est de constater que le requérant n'a jamais informé l'ODM qu'il avait été hospitalisé dans un établissement psychiatrique (...) ni qu'il suivait depuis lors un traitement médicamenteux et psychothérapeutique (cf. rapport médical du 7 mai 2013) ; qu'il lui a pourtant été expressément demandé, au terme de son audition du 3 septembre 2014, s'il avait connaissance de faits qu'il n'avait pas encore mentionnés et qui pouvaient s'opposer à un retour dans son pays d'origine (cf. procès-verbal de cette audition, p. 16), que dans ces conditions, il est mal fondé de reprocher aujourd'hui à l'ODM de ne pas avoir tenu compte de l'hospitalisation (...) et des traitements consécutifs dans le cadre de l'instruction de sa cause (cf. mémoire complémentaire du 13 novembre 2014, p. 2), que l'exécution de son renvoi s'avère par conséquent licite et raisonnablement exigible (cf. art. 83 al. 3 et 4 LEtr), qu'elle s'avère également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entièrement couverts par l'avance de frais de même montant versée le 1er décembre 2014. 3.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