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D-6021/2014 vom 28. Oktober 2014</w:t>
      </w:r>
    </w:p>
    <w:p>
      <w:r>
        <w:t>Bundesverwaltungsgericht, 2014-10-28, DE</w:t>
      </w:r>
    </w:p>
    <w:p>
      <w:r>
        <w:rPr>
          <w:b/>
        </w:rPr>
        <w:t xml:space="preserve">Quelle: </w:t>
      </w:r>
      <w:r>
        <w:t>https://mcp.opencaselaw.ch/entscheid/bvger_D-6021_2014</w:t>
      </w:r>
    </w:p>
    <w:p>
      <w:r>
        <w:t>FR: TAF D-6021/2014 du 28 octobre 2014</w:t>
      </w:r>
    </w:p>
    <w:p>
      <w:r>
        <w:t>IT: TAF D-6021/2014 del 28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D-6021/2014 Urteil vom 28. Oktober 2014 Besetzung Einzelrichter Robert Galliker, mit Zustimmung von Richter Hans Schürch; Gerichtsschreiberin Sandra Sturzenegger. Parteien A._______, geboren (...), Irak, vertreten durch MLaw Stefan Frost, Rechtsberatungsstelle für Asylsuchende, (...) , Beschwerdeführer, gegen Bundesamt für Migration (BFM), Quellenweg 6, 3003 Bern, Vorinstanz . Gegenstand Nichteintreten auf Asylgesuch und Wegweisung (Dublin-Verfahren); Verfügung des BFM vom 9. Oktober 2014 / N (...). Das Bundesverwaltungsgericht stellt fest, dass der Beschwerdeführer am 23. September 2014 im Empfangs- und Verfahrenszentrum Kreuzlingen um Asyl nachsuchte, dass er in der Folge per Zufallsprinzip der Testphase des Verfahrenszentrums Zürich zugewiesen wurde, dass am 30. September 2014 die Befragung zur Person (BzP) im Beisein des ihm zugewiesenen Rechtsvertreters stattfand und dem Beschwerdeführer dabei das rechtliche Gehör in Bezug auf eine mutmassliche Zuständigkeit Ungarns für die Durchführung des Asyl- und Wegweisungsverfahrens gewährt wurde, dass der Rechtsvertreter des Beschwerdeführers mit Schreiben vom 8. Ok­tober 2014 zum Entscheidentwurf des BFM vom 7. Oktober 2014 Ste­llung nahm, dass das BFM mit Verfügung vom 9. Oktober 2014 - tags darauf eröffnet - in Anwendung von Art. 31a Abs. 1 Bst. b AsylG (SR 142.31) auf das Asylgesuch des Beschwerdeführers nicht eintrat, seine Wegweisung aus der Schweiz nach Ungarn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17. Oktober 2014 gegen diesen Entscheid beim Bundesverwaltungsgericht Beschwerde erheben und dabei beantragen liess, die angefochtene Verfügung sei aufzuheben und die Vorinstanz sei anzuweisen, auf sein Asylgesuch einzutreten, dass der Beschwerde die aufschiebende Wirkung zu gewähren sei und die Vollzugsbehörden im Rahmen von vorsorglichen Massnahmen unverzüglich anzuweisen seien, bis zum Entscheid über das vorliegende Rechts­mittel von jeglichen Vollzugshandlungen abzusehen, dass ihm die unentgeltliche Prozessführung zu gewähren und insbesondere von der Erhebung eines Kostenvorschusses abzusehen sei, dass auf die Begründung der Beschwerdebegehren und die eingereichten Beweismittel - soweit für den Entscheid wesentlich - in den nachfolgenden Erwägungen eingegangen wird, dass die vorinstanzlichen Akten am 21. Oktober 2014 beim Bundesverwaltungsgericht eintrafen (vgl. Art. 109 Abs. 1 AsylG), dass sich aus dem Aktenstück A 25/1 ergab, dass das B._______ dem BFM am 15. Oktober 2014 mitteilte, der Beschwerdeführer sei seit dem 13. Oktober 2014 verschwunden, dass der Instruktionsrichter mit Zwischenverfügung vom 21. Oktober 2014 den Rechtsvertreter des Beschwerdeführers aufforderte, bis zum 27. Oktober 2014 den Aufenthaltsort des Beschwerdeführers bekannt zu geben und eine aktuelle, von diesem unterzeichnete Erklärung einzureichen, aus welcher ein fortbestehendes Rechtsschutzinteresse hervor­gehe, dass der Rechtsvertreter des Beschwerdeführers dem Gericht mit Eingabe vom 28. August 2014 (recte: 24. Oktober 2014) mitteilte, der Beschwerdeführer halte sich seit dem 23. Oktober 2014 wieder im B._______ auf und sei am 24. Oktober 2014 von den Vollzugsbehörden in Aus­schaf­fungshaft gesteckt worden, dass er einen Antrag auf Entlassung des Beschwerdeführers aus der Ausschaffungshaft stellte, dass dieser Eingabe eine Erklärung des Beschwerdeführers beilag, in welcher er bestätigte, an der Beschwerde festzuhalten, und zieht in Erwägung, dass das Bundesverwaltungsgericht auf dem Gebiet des Asyls in der Regel - so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Abs. 1 VwVG),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sich die Kognition des Bundesverwaltungsgerichts sowie die Rügemöglichkeiten nach Art. 106 Abs. 1 AsylG richten, dass aufgrund der Zuweisung des Beschwerdeführers in die Testphase des Verfahrenszentrums in Zürich die Verordnung vom 4. September 2013 über die Durchführung von Testphasen zu den Beschleunigungsmassnahmen im Asylbereich (TestV, SR 142.318.1) zur Anwendung kommt (Art. 1 und Art. 4 Abs. 1 TestV), dass zum Antrag, der Beschwerdeführer sei wieder aus der Ausschaffungshaft zu entlassen, anzumerken ist, dass die Haft durch den Stand­ortkanton, mithin vorliegend durch die zuständige Behörde des Kantons Zürich, angeordnet wurde (vgl. Art. 39 Abs. 2 TestV), dass das Bundesverwaltungsgericht entsprechend weder für die Überprüfung der Haft noch die Haftentlassung zuständig ist, weshalb auf den fraglichen Antrag nicht einzutreten ist,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der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17. September 2014 in Ungarn ein Asylgesuch eingereicht hat, dass das BFM die ungarischen Behörden am 25. September 2014 um Wiederaufnahme des Beschwerdeführers gestützt auf Art. 18 Abs. 1 Bst. b Dublin-III-VO ersuchte, dass die ungarischen Behörden am 3. Oktober 2014 dem Gesuch um Übernahme des Beschwerdeführers gestützt auf dieselbe Bestimmung ausdrücklich zustimmten, dass der Beschwerdeführer nicht bestreitet, in Ungarn ein Asylgesuch eingereicht zu haben, dass die Zuständigkeit Ungarns somit grundsätzlich gegeben ist, dass das Bundesverwaltungsgericht in einer Analyse der Situation von Asylsuchenden in Ungarn und des dortigen Asylverfahrens unter Einbezug der (damals) aktuellsten Entwicklungen im Urteil E-2093/2012 vom 9. Oktober 2013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 (vgl. dort E. 9), dass es auch im heutigen Zeitpunkt keine wesentlichen Gründe für die Annahme gibt, das Asylverfahren und die Aufnahmebedingungen für Antragsteller in Ungarn würden systemische Schwachstellen aufweisen, die eine Gefahr einer unmenschlichen oder entwürdigenden Behandlung im Sinne von Art. 4 EU-Grund­rechte­charta mit sich bringen, dass Ungarn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davon ausgegangen werden darf, Ungarn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beispielsweise Urteil des BVGer D-5510/2014 vom 3. Oktober 2014), dass unter diesen Umständen die Anwendung von Art. 3 Abs. 2 Satz 2 Dublin-III-VO nicht gerechtfertigt ist, dass sich der Beschwerdeführer bereits im vorinstanzlichen Verfahren gegen eine Rückkehr nach Ungarn aussprach und dabei im Wesentlichen geltend machte, er sei in Ungarn unter widrigsten Bedingungen inhaftiert worden, dass er von den Polizisten geschlagen und beschimpft worden sei, dass er in der Beschwerde sodann zusammengefasst vorbringt, die im vorinstanzlichen Verfahren geschilderte Behandlung durch die ungarische Polizei habe ihn psychisch sehr stark belastet, dass nichts darauf hingedeutet habe, dass Ungarn daran interessiert sei, ihm den benötigten Schutz vor Verfolgung zu gewähren, dass das Risiko einer erneuten Inhaftierung bei seiner Ankunft in Ungarn gemäss Einschätzungen namhafter internationaler Organisationen - entgegen der Ansicht der Vorinstanz - besonders hoch sei, zumal er mehrere Haftgründe erfülle, dass er diesbezüglich unter anderem auf die mit der Beschwerde eingereichte Stellungnahme des UNHCR zuhanden des Verwaltungsgerichts Düsseldorf vom 17. März 2014 ("Situation der Flüchtlinge und Asylbewerber in Ungarn, insbesondere Dublin-Rück­kehrer") verweist, dass der Beschwerdeführer mit diesen Vorbringen die Anwendung der Er­mes­sensklausel von Art. 17 Abs. 1 Dublin-III-VO ersucht, was zum Selbsteintritt der Schweiz und zur Beurteilung des Antrags auf internationalen Schutz durch dieses Land führen würde, dass es zwar zutrifft, dass Asylsuchende in Ungarn vermehrt in Administrativhaft genommen werden und diese Praxis teilweise kritisiert wird, dass jedoch seitens des Beschwerdeführers keine konkreten Hinweise vorgebracht wurden, wieso gerade er bei einer Rückkehr nach Ungarn Opfer einer solchen Administrativhaft werden sollte und ins­be­sondere inwiefern gerade in seinem Fall eine Überschreitung der Gren­ze der Rechtmässigkeit zu befürchten sei, dass er sich im Falle von erneuten Übergriffen seitens der ungarischen Polizei - sofern seine Vorbringen zu den bereits erlittenen Misshandlungen überhaupt glaubhaft sind - an die ungarischen Justizbehörden wenden und diese um Schutz ersuchen kann, dass der Beschwerdeführer mit seinem Beschwerdevorbringen, nichts habe darauf hingedeutet, dass Ungarn daran interessiert sei, ihm den benötigten Schutz vor Verfolgung zu gewähren, kein konkretes und ernsthaftes Risiko dargetan hat, die ungarischen Behörden würden sich weigern, ihn wieder aufzunehmen und seinen Antrag auf internationalen Schutz unter Einhaltung der Regeln der Verfahrensrichtlinie zu prüfen, dass den Akten auch keine Gründe für die Annahme zu entnehmen sind, Ungarn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somit keine konkreten Hinweise darauf bestehen, dass der Beschwerdeführer in Ungarn nicht Zugang zu einem rechtsstaatlichen Verfahren im Sinne des Dublin-Systems hätte, dass vorliegend auch keine Anhaltspunkte ersichtlich sind, Ungarn würde ihm die ihm gemäss Aufnahmerichtlinie zustehenden minimalen Lebensbedingungen vorenthalten, und er sich bei einer vorübergehenden Einschränkung im Übrigen nötigenfalls an die ungarischen Behörden wenden und die ihm zustehenden Aufnahmebedingungen auf dem Rechtsweg einfordern könnte (vgl. Art. 26 Aufnahmerichtlinie), dass im Hinblick auf die vorstehenden Ausführungen und unter Berücksichtigung des Umstandes, dass es sich beim Beschwerdeführer um einen jungen, ledigen und grundsätzlich gesunden Mann handelt, nicht ersichtlich ist, inwiefern die Sachverhaltsabklärungen des BFM - wie in der Beschwerde gerügt - nicht rechtsgenüglich sind,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und insofern unbeachtlich ist, dass der Beschwerdeführer von Anfang an plante, in die Schweiz zu kommen (A 16/11 S. 4), dass die übrigen Beschwerdevorbringen nicht geeignet sind, eine Änderung der vorinstanzlichen Einschätzung zu bewirken, weshalb es sich erübrigt, weiter darauf einzugehen,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Ungarn angeordnet hat (Art. 32 Bst. a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BFM zu bestätigen ist, dass das Beschwerdeverfahren mit vorliegendem Urteil abgeschlossen ist, weshalb sich die Anträge auf Anordnung vorsorglicher Massnahmen wie Erteilung der aufschiebenden Wirkung beziehungsweise Anweisung der Vollzugsbehörden, bis zum Entscheid über das vorliegende Rechtsmittel von jeglichen Vollzugshandlungen abzusehen, welche ohnehin nur für die Dauer des Beschwerdeverfahrens wirksam sind, als gegenstandslos erweisen, dass das Gesuch um Verzicht auf die Erhebung eines Kostenvorschusses mit vorliegendem Entscheid in der Hauptsache hinfällig wird,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