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D-6012/2013 vom 4. Dezember 2013</w:t>
      </w:r>
    </w:p>
    <w:p>
      <w:r>
        <w:t>Bundesverwaltungsgericht, 2013-12-04, FR</w:t>
      </w:r>
    </w:p>
    <w:p>
      <w:r>
        <w:rPr>
          <w:b/>
        </w:rPr>
        <w:t xml:space="preserve">Quelle: </w:t>
      </w:r>
      <w:r>
        <w:t>https://mcp.opencaselaw.ch/entscheid/bvger_D-6012_2013</w:t>
      </w:r>
    </w:p>
    <w:p>
      <w:r>
        <w:t>FR: TAF D-6012/2013 du 4 décembre 2013</w:t>
      </w:r>
    </w:p>
    <w:p>
      <w:r>
        <w:t>IT: TAF D-6012/2013 del 4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D-6012/2013 Arrêt du 4 décembre 2013 Composition Gérard Scherrer, juge unique, avec l'approbation de Bendicht Tellenbach, juge ; Michel Jaccottet, greffier. Parties A._______, née le (...), Congo (Kinshasa), représentée par B._______ , recourante, contre Office fédéral des migrations (ODM), Quellenweg 6, 3003 Berne, autorité inférieure . Objet Asile et renvoi ; décision de l'ODM du 18 septembre 2013 / N (...). Vu la demande d'asile déposée en Suisse par A._______ en date du 6 juillet 2013, les procès-verbaux des auditions des 12 juillet, 26 juillet et 29 août 2013, lors desquelles l'intéressée a exposé qu'elle avait vécu depuis l'âge de 13 ans à Kinshasa; qu'elle avait entretenu une liaison avec un militaire de haut rang, nommé C._______, depuis 2007; que celui-ci, soupçonné de vouloir renverser le gouvernement, avait été arrêté en (...); qu'elle lui avait rendu visite à de nombreuses reprises en prison; qu'elle avait joué à ces occasions le rôle d'intermédiaire avec les compagnons de son ami, en leur transmettant des courriers et des informations, qu'en (...), celui-ci l'ayant averti qu'elle était recherchée en raison de leur liaison et de cette activité, elle avait pris domicile auprès de sa tante à D._______; qu'elle avait entretenu des contacts téléphoniques réguliers avec son ami depuis lors; qu'elle avait été informée que les gens qui venaient souvent rendre visite en prison, étaient recherchés; que son frère avait été battu et sa soeur violée lors d'une visite à son domicile, à la fin du mois de mars 2013, par des gens du service de renseignements; qu'ainsi, elle avait pris l'avion à Kinshasa le (...), en possession d'un faux passeport, pour la Turquie, puis l'Italie, avant de voyager en voiture jusqu'en Suisse où elle était arrivée deux jours plus tard, la décision du 18 septembre 2013, notifiée deux jours plus tard, par laquelle l'ODM, faisant application de l'art. 7 de la loi du 26 juin 1998 sur l'asile (LAsi, RS 142.31), a rejeté la demande d'asile de l'intéressée, a prononcé son renvoi de Suisse et a ordonné l'exécution de cette mesure, le recours, déposé dans une boîte aux lettres en présence de deux témoins en date du 21 octobre 2013, par lequel l'intéressée a conclu à l'annulation de la décision précitée, à l'octroi de l'asile et subsidiairement à l'octroi de mesures provisionnelles, la décision incidente du 28 octobre 2013, par laquelle le juge instructeur a rejeté la demande d'octroi d'un délai pour déposer un mémoire complémentaire et a imparti à la recourante un délai au 12 novembre 2013 pour verser un montant de 600 francs à titre d'avance sur les frais de procédure présumés, le courrier, posté le 12 novembre 2013, par lequel l'intéressée a demandé l'assistance judiciaire partielle, respectivement la dispense du paiement de l'avance de frais requise le 28 octobre 2013,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s.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rendu vraisemblable aucun élément de nature à justifier une crainte objectivement et subjectivement fondée d'être exposée à de sérieux préjudices en cas de retour dans son pays d'origine, qu'en effet, il est hautement invraisemblable que l'intéressée ait pu visiter, régulièrement, pendant plus de quatre ans, un militaire de haut rang, détenu car soupçonné de tentative de coup d'Etat et, que lors de ces visites, elle ait pu lui apporter du courrier et en sortir, sans être inquiétée, (procès-verbal d'audition [pv] du 29 août 2013, p. 5 et 6, réponses aux questions 42 à 52), que compte tenu de la gravité des actes qui étaient reprochés à son ami de longue date, il est hautement improbable que lors des visites en prison, les intéressés aient été laissés seuls dans une cellule, sans surveillance, leur permettant ainsi d'échanger des informations et des courriers, que l'allégation de la recourante, selon laquelle elle faisait l'objet de moins de surveillance lors de ses visites en prison parce qu'elle s'y rendait souvent est contraire à toute logique (pv du 26 juillet 2013, p. 6, réponse à la question 41), qu'à cet égard, sa description de la prison ne correspond pas à celle qu'on peut attendre d'une personne qui prétend s'y être rendue une fois par semaine, durant quatre ans, car exempte de précisions et de détails (pv du 29 août 2013, p. 6, réponses aux questions 45 à 47), qu'il est également hautement invraisemblable que son ami ait pu avoir accès si régulièrement au téléphone, ce qui lui aurait permis de rester en contact et d'échanger des informations avec le monde extérieur de la prison (pv du 26 juillet 2013, p. 3, réponse à la question 15, et p. 6, réponse à la question 41), qu'en outre, le fait que des membres du service des renseignements soient venus la chercher à son domicile, deux semaines après son départ chez sa tante, n'est pas crédible, ceux-ci ayant eu largement l'opportunité de l'arrêter lors de ses visites à la prison, que les éléments d'invraisemblance ne sauraient s'expliquer, comme le soutient la recourante, par le fait que les auditions ne se sont pas déroulées en français, qu'en effet, les questions et les réponses transcrites en allemand lors des auditions des 12 juillet, 26 juillet et 29 août 2013 ont été traduites en français, respectivement en lingala, soit la langue maternelle de l'intéressée, que les représentants des oeuvres d'entraides, présents à ces auditions, n'ont relevé aucune indice d'incompréhension ou d'incertitude, qui aurait pu provenir tant de la recourante que de l'auditeur, qu'au demeurant, l'intéressée a confirmé qu'elle avait bien compris l'interprète, qu'à ce sujet, il sied encore de préciser que l'art. 16 al. 2 LAsi prescrit que la procédure engagée devant l'ODM est en règle générale conduite dans la langue officielle dans laquelle l'audition cantonale a eu lieu ou dans la langue officielle du lieu de résidence du requérant (ATAF 2013/23 consid. 5.3 p. 326), que cette règle s'appuie sur le principe de la territorialité, consacré à l'art. 70 al. 2 de la Confédération suisse du 18 avril 1999 (Cst., RS 101), qu'ainsi, lorsque le requérant n'est pas attribué à un canton ou qu'il l'est fictivement, mais que l'intégralité de la procédure est menée dans un centre d'enregistrement et de procédure ou à l'aéroport, ce sera la langue de l'audition qui prévaudra (ATAF 2013/23 consid. 5.3.1. p. 326 s.), qu'en l'espèce, l'intégralité de la procédure s'est déroulée au centre d'enregistrement et de procédure de Bâle, à une date antérieure à son attribution au canton de E.______ (cf. décision d'attribution du 3 septembre 2013), que l'ODM était dès lors légitimé à mener l'audition en allemand, langue officielle du canton de Bâle, qu'il convient pour le reste de renvoyer aux considérants de la décision attaquée, ceux-ci étant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l'intéressée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 l'intéressée, qu'en effet, le Congo (Kinshasa) ne se trouve pas en proie à une guerre, une guerre civile ou une violence généralisée, qu'en outre, la recourante est jeune, au bénéfice d'un réseau familial et social dans son pays d'origine et n'a pas allégué de problème de santé particulier, qu'étant tenu de collaborer à l'obtention de documents de voyage lui permettant de retourner dans son pays (cf. art. 8 al. 4 LAsi), l'exécution de son renvoi est enfin possible (cf. art. 83 al. 2 LEtr ; ATAF 2008/34 consid. 12 p. 513 ss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la demande d'assistance judiciaire partielle du 12 novembre 2013 est rejetée, que la demande de dispense du paiement de l'avance des frais est sans objet, qu'ainsi,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