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D-6011/2011 vom 7. November 2011</w:t>
      </w:r>
    </w:p>
    <w:p>
      <w:r>
        <w:t>Bundesverwaltungsgericht, 2011-11-07, DE</w:t>
      </w:r>
    </w:p>
    <w:p>
      <w:r>
        <w:rPr>
          <w:b/>
        </w:rPr>
        <w:t xml:space="preserve">Quelle: </w:t>
      </w:r>
      <w:r>
        <w:t>https://mcp.opencaselaw.ch/entscheid/bvger_D-6011_2011</w:t>
      </w:r>
    </w:p>
    <w:p>
      <w:r>
        <w:t>FR: TAF D-6011/2011 du 7 novembre 2011</w:t>
      </w:r>
    </w:p>
    <w:p>
      <w:r>
        <w:t>IT: TAF D-6011/2011 del 7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D-6011/2011 Urteil vom 7. November 2011 Besetzung Einzelrichter Fulvio Haefeli, mit Zustimmung von Richter Daniel Willisegger; Gerichtsschreiber Gert Winter. Parteien A._______, geboren (...), dessen Ehefrau B._______, geboren (...), alias B._______, geboren (...), und deren Kinder C._______, geboren (...), D._______, geboren (...), E._______, geboren (...), Russland, (...), Beschwerdeführende, gegen Bundesamt für Migration (BFM), Quellenweg 6, 3003 Bern, Vorinstanz. Gegenstand Nichteintreten auf Asylgesuch und Wegweisung (Dublin-Verfahren); Verfügung des BFM vom 25. Oktober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Beschwerdeführenden, russische Staatsangehörige tschetschenischer Herkunft, eigenen Angaben zufolge ihren Heimatstaat am 14. August 2011 verliessen und am 25. August 2011 in der Schweiz um Asyl nachsuchten, dass ein Abgleich mit der europäischen Fingerabdruck-Datenbank (Zen-traleinheit Eurodac) ergab, dass die Beschwerdeführenden am 16. August 2011 in Polen um Asyl ersucht hatten, dass das BFM anlässlich der Befragungen vom 16. September 2011 zur Person (BzP) im Empfangs- und Verfahrenszentrum (EVZ) M._______ die Personalien der Beschwerdeführenden erhob und sie summarisch zum Reiseweg sowie zu den Gründen für das Verlassen des Heimatstaats befragte, dass den Beschwerdeführenden anlässlich dieser Befragungen im Hinblick auf eine allfällige Zuständigkeit Polens für die Durchführung des Asylverfahrens das rechtliche Gehör gewährt wurde, dass das BFM am 20. Oktober 2011 die polnischen Behörden um Übernahme der Beschwerdeführenden ersuchte, dass sich die polnischen Behörden am 24. Oktober 2011 zur Übernahme der Beschwerdeführenden gemäss Art. 16 Abs. 1 Bst. e der Dublin-II-Ver­ordnung bereit erklärten, dass das BFM mit Verfügung vom 25. Oktober 2011 - eröffnet am folgenden Tag - in Anwendung von Art. 34 Abs. 2 Bst. d AsylG auf die Asylgesuche der Beschwerdeführenden vom 25. August 2011 nicht eintrat, die Wegweisung nach Polen verfügte, die Beschwerdeführenden - unter Androhung von Zwangsmitteln im Unterlassungsfall - aufforderte, die Schweiz spätestens am Tag nach Ablauf der Beschwerdefrist zu verlassen, den Kanton N._______ verpflichtete, die Wegweisungsverfügung zu vollziehen, feststellte, eine allfällige Beschwerde gegen die vorliegenden Verfügung habe keine aufschiebende Wirkung, und den Beschwerdeführenden die editionspflichtigen Akten gemäss Aktenverzeichnis aushändigte, dass die Beschwerdeführenden mit Eingabe vom 2. November 2011 gegen diesen Entscheid beim Bundesverwaltungsgericht Beschwerde erho­ben und beantragten, die Verfügung des BFM sei aufzuheben, dass auf ihre Asylgesuche in Ausübung des Selbsteintrittsrechts einzutreten sei, dass sie in verfahrensrechtlicher Hinsicht zudem die Gewährung der unentgeltlichen Rechtspflege im Sinne von Art. 65 Abs. 1 VwVG sowie den Verzicht auf die Erhebung eines Kostenvorschusses beantragten, dass die vorinstanzlichen Akten am 3. November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sowie Art. 105 AsylG i.V.m. Art. 37 VGG und Art. 52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zur Begründung seiner Verfügung im Wesentlichen geltend macht, die Beschwerdeführenden hätten am 16. August 2011 in Polen um Asyl nachgesucht, dass die Behörden Polens das Ersuchen des BFM um Übernahme der Beschwerdeführenden gestützt auf Art. 16 Abs. 1 Bst. e der Dublin-II-VO am 24. Oktober 2011 gutgeheissen hätten, weshalb gemäss DAA die Zuständigkeit bei Polen liege, das Asyl- und Wegweisungsverfahren durchzuführen, dass die Überstellung nach Polen - vorbehältlich einer allfälligen Unterbrechung oder Verlängerung der Überstellungsfrist (vgl. Art. 19f Dublin-II-VO) - bis spätestens am 24. April 2012 zu erfolgen habe, dass somit auf die Asylgesuche der Beschwerdeführenden nicht eingetreten werde, dass die Beschwerdeführenden in einen Drittstaat reisen könnten, in dem sie Schutz vor Rückschiebung im Sinne von Art. 5 Abs. 1 AsylG fänden und keine Hinweise auf eine drohende Verletzung von Art. 3 EMRK im Falle einer Rückkehr der Beschwerdeführenden nach Polen bestünden, dass sich der Beschwerdeführer, wie dem Befragungsprotokoll vom 16. September 2011 zu entnehmen sei, vor der Ablehnung der Asylgesuche fürchte und damit rechne, er und seine Familienangehörigen könnten umgebracht werden, sollten sie nach Tschetschenien zurückgeführt werden, dass indessen Polen Signatarstaat der Flüchtlingskonvention, der EMRK sowie des FoK sei, und es vorliegend keine konkreten Anhaltspunkte gebe, wonach sich Polen nicht an die daraus resultierenden völkerrechtlichen Verpflichtungen halten und den Beschwerdeführenden insbesondere keinen effektiven Schutz vor Rückschiebung gewähren würde, dass der Vollzug der Wegweisung nach Polen somit zulässig sei, dass weder die in Polen herrschende Situation noch andere Gründe gegen die Zumutbarkeit der Wegweisung in diesen Staat sprächen, dass das BFM den Beschwerdeführenden am 16. September 2011 das rechtliche Gehör gewährt habe, wobei diese geltend gemacht hätten, sie würden von Gefolgsleuten des tschetschenischen Präsidenten verfolgt, dass die Verfolger über ihre Flucht nach Polen informiert worden seien, weshalb sie (die Beschwerdeführenden) nun befürchteten, ausfindig gemacht und umgebracht zu werden, sollten sie nach Polen überstellt werden, dass die polnischen Behörden indessen als schutzfähig und schutzwillig gälten, weshalb die Beschwerdeführenden, sollten sie in Polen konkret bedroht werden, sich an die zuständigen Polizeibehörden vor Ort wenden könnten, wo sie die Möglichkeit hätten, um Schutz nachzusuchen und nötigenfalls Anzeige zu erstatten, dass der Vollzug der Wegweisung nach Polen somit zumutbar sei, dass der Vollzug der Wegweisung technisch möglich und praktisch durchführbar sei, dass die Beschwerdeführenden in ihrer Beschwerdeeingabe vom 2. No­vember 2011 im Wesentlichen geltend machen, der Wegweisungsvollzug nach Polen sei ihnen nicht zuzumuten, weil die polnischen Behörden aus­serstande seien, ihnen den erforderlichen Schutz zu gewähren, dass Polen für den russischen Sicherheitsdienst sowie für die Leute Kadyrovs leicht zugänglich sei, dass die Beschwerdeführenden am 22. August 2011 mit ihren in Tschetschenien verbliebenen Familienangehörigen ein Telefongespräch geführt und dabei zur Kenntnis hätten nehmen müssen, ihr Aufenthaltsort in Polen sei in Russland bereits bekannt, dass sie in der Folge Polen im Wissen um ihre grosse Gefährdung umge­hend verlassen hätten, dass die Vorbringen in der Beschwerdeschrift indessen nicht zu einer ver­änderten Betrachtungsweise zu führen vermögen, dass die polnischen Behörden am 24. Oktober 2011 der Übernahme der Beschwerdeführenden gemäss Art. 16 Abs. 1 Bst. e Dublin-II-Verordnung zustimmten, dass die Beschwerdeführenden somit ohne Weiteres in den Dublin-Staat (Polen) ausreisen können und der allfällige Vollzug der Wegweisung nach Polen möglich ist, dass vorliegend keine Gründe ersichtlich sind, die einen Selbsteintritt des BFM gemäss Art. 3 Abs. 2 Dublin-II-VO nahegelegt hätten, da Polen unter anderem Signatarstaat der Flüchtlingskonvention, der EMRK und des FoK ist und keine konkreten Hinweise dafür bestehen, Polen würde sich nicht an die daraus resultierenden Verpflichtungen halten, dass insbesondere der Beschwerdeführer geltend macht, er befürchte in Polen Übergriffe tschetschenischer Männer, die ihm und seinen Familienangehörigen nach dem Leben trachteten, weshalb er die Schweiz als Asylland ausgewählt habe, lebten doch hierzulande europaweit am wenigsten Tschetschenen, dass sich die Beschwerdeführenden, falls derartige Sorgen sie tatsächlich umtrieben, nach der Überstellung nach Polen vertrauensvoll an die polnischen Behörden wenden können, die ihnen auf dem weitläufigen polnischen Staatsterritorium von mehr als 300'000 Quadratkilometern zu ihrem Schutz einen Aufenthaltsort zuweisen können, an dem weit und breit noch weniger Tschetschenen als in der Schweiz leben, dass es darüber hinaus, falls es an diesem - möglicherweise abgeschiedenen - Ort trotzdem zu Sichtkontakt mit gefährlichen Subjekten aus Tschetschenien kommen sollte, nicht den geringsten Anlass zur Annahme gibt, die polnische Polizei würde ihnen den allenfalls erforderlichen Schutz vor allfälligen Verfolgern versagen, dass es sich bei dieser Sachlage erübrigt, den vorinstanzlichen Entscheid zu kassieren und zu neuem Entscheid an die Vorinstanz zurückzuweisen oder auf weitere Vorbringen oder Beweismittel einzugehen, dass die gemeinsamen Kinder mit ihren Eltern nach Polen zurückkehren können, dass das BFM daher in Anwendung von Art. 34 Abs. 2 Bst. d AsylG auf die Asylgesuche der Beschwerdeführenden zu Recht nicht eingetreten ist, dass das Nichteintreten auf ein Asylgesuch in der Regel die Wegweisung aus der Schweiz zur Folge hat (Art. 44 Abs. 1 AsylG), vorliegend der Kanton keine Aufenthaltsbewilligung erteilt hat und auch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bzw.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 645/2010 vom 1. März 2010 E. 8.2), welches wie vorstehend ausgeführt, nicht zur Anwendung gelangt, dass das BFM demnach die Wegweisung nach Polen und den Vollzug der Wegweisung zu Recht verfügt bzw. angeordnet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direkten Entscheides in der Hauptsache gegenstandslos geworden ist, dass das Gesuch um Gewährung der unentgeltlichen Rechtspflege im Sinne von Art. 65 Abs. 1 VwVG zufolge Aussichtslosigkeit der Beschwerde abzuweisen ist, dass bei diesem Ausgang des Verfahrens die Kosten von Fr. 600.- (Art. 1 - 3 VGKE) den Beschwerdeführenden aufzuerlegen sind (Art. 63 Abs. 1 VwVG).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