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D-600/2015 vom 4. Februar 2015</w:t>
      </w:r>
    </w:p>
    <w:p>
      <w:r>
        <w:t>Bundesverwaltungsgericht, 2015-02-04, DE</w:t>
      </w:r>
    </w:p>
    <w:p>
      <w:r>
        <w:rPr>
          <w:b/>
        </w:rPr>
        <w:t xml:space="preserve">Quelle: </w:t>
      </w:r>
      <w:r>
        <w:t>https://mcp.opencaselaw.ch/entscheid/bvger_D-600_2015</w:t>
      </w:r>
    </w:p>
    <w:p>
      <w:r>
        <w:t>FR: TAF D-600/2015 du 4 février 2015</w:t>
      </w:r>
    </w:p>
    <w:p>
      <w:r>
        <w:t>IT: TAF D-600/2015 del 4 febbraio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D-600/2015/mel Urteil vom 4. Februar 2015 Besetzung Einzelrichter Bendicht Tellenbach, mit Zustimmung von Richter Markus König; Gerichtsschreiber Daniel Merkli. Parteien A.________, geboren (...), Guinea, vertreten durch B._______ - Testbetrieb VZ Zürich, (...) Beschwerdeführer, gegen Staatssekretariat für Migration (SEM; zuvor Bundesamt für Migration, BFM), Quellenweg 6, 3003 Bern, Vorinstanz. Gegenstand Nichteintreten auf Asylgesuch und Wegweisung (Dublin-Verfahren); Verfügung des SEM vom 21. Januar 2015 / N_________ Das Bundesverwaltungsgericht stellt fest, dass der Beschwerdeführer am 30. Oktober 2014 in der Schweiz um Asyl nachsuchte, dass er mit Verfügung vom 31. Oktober 2014 der Testphase des Verfahrenszentrums (VZ) Zürich zugewiesen wurde, dass dem Beschwerdeführer am 6. November 2014 B.________ als Rechtsvertreterin zugewiesen wurde, dass ein Abgleich mit der europäischen Fingerabdruck-Datenbank (Zentraleinheit Eurodac) ergab, dass der Beschwerdeführer am (...) in Italien illegal in das Hoheitsgebiet der Dublin-Staaten eingereist war, dass ihm anlässlich der Befragung vom 10. November 2014 das rechtliche Gehör zu einem allfälligen Nichteintretensentscheid und zur Möglichkeit einer Überstellung nach Italien gewährt wurde, dass sich der Beschwerdeführer gegen eine Rückkehr nach Italien aussprach mit der Begründung, in der dortigen Unterkunft des Roten Kreuzes sei es sehr kalt gewesen und er habe an Bauchschmerzen gelitten, jedoch vom behandelnden Arzt keine Medikamente erhalten, dass er, seit ihm einmal in den Bauch geschlagen worden sei, an Bauchbeschwerden leide, wenn er heisses Wasser trinke oder heiss dusche, dass das BFM die italienischen Behörden am 17. November 2014 um Aufnahme des Beschwerdeführers gemäss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ersuchte, dass dieses Ersuchen unbeantwortet geblieben ist, dass die Vorinstanz der Rechtsvertreterin des Beschwerdeführers am 20. Januar 2015 Gelegenheit gab, zum Entscheidentwurf Stellung zu nehmen, dass gleichentags die entsprechende Stellungnahme eingereicht wurde, dass das SEM mit Verfügung vom 21. Januar 2015 - eröffnet am 22. Januar 2015 - in Anwendung von Art. 31a Abs. 1 Bst. b AsylG auf das Asylgesuch des Beschwerdeführers nicht eintrat, die Wegweisung aus der Schweiz nach Italien anordnete und den Beschwerdeführer dazu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vorab per Telefax eingelangter Eingabe seiner Rechtsvertreterin vom 29. Januar 2015 gegen diesen Entscheid beim Bundesverwaltungsgericht Beschwerde erhob und dabei beantragte, die angefochtene Verfügung sei aufzuheben und auf das Asylgesuch des Beschwerdeführers sei einzutreten, dass eventualiter die Sache zur erneuten Entscheidung an das BFM zurückzuweisen sei, dass der Beschwerde die aufschiebende Wirkung zu gewähren sei und die zuständigen Behörden unverzüglich anzuweisen seien, von allfälligen Vollzugshandlungen abzusehen, dass die unentgeltliche Prozessführung gemäss Art. 65 Abs. 1 VwVG zu gewähren sei, dass die vorab per Telefax eingelangten vorinstanzlichen Akten am 2. Februar 2015 beim Bundesverwaltungsgericht eintrafen (Art. 109 Abs. 1 AsylG), und zieht in Erwägung, dass das Bundesverwaltungsgericht auf dem Gebiet des Asyls - in der Regel und auch vorliegend - endgültig über Beschwerden gegen Verfügungen (Art. 5 VwVG) des BFM bzw. des SEM entscheidet (Art. 105 AsylG i.V.m. Art. 31 33 VGG; Art. 83 Bst. d Ziff. 1 BGG), dass sich das Verfahren nach dem VwVG, dem VGG und dem BGG richtet, soweit das AsylG nichts anderes bestimmt (Art. 37 VGG und Art. 6 AsylG), dass aufgrund der Zuweisung des Beschwerdeführers in die Testphase des Verfahrenszentrums in Zürich die Verordnung vom 4. September 2013 über die Durchführung von Testphasen zu den Beschleunigungsmassnahmen im Asylbereich (TestV, SR 142.318.1) zur Anwendung kommt (Art. 1 und Art. 4 Abs. 1 TestV),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hinsichtlich Frist festzuhalten ist, dass sich die Spezialbestimmung in Art. 38 TestV gemäss Sachüberschrift lediglich auf Art. 108 Abs. 1 AsylG (materielle Entscheide), nicht aber auf Art. 108 Abs. 2 AsylG bezieht und somit die Beschwerdefrist bei Dublin-Entscheiden im Testverfahren - wie im Übrigen in der vorinstanzlichen Rechtsmittelbelehrung zutreffend vermerkt - fünf Arbeitstage beträgt,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mit der europäischen Fingerabdruck-Datenbank (Zentraleinheit Eurodac) ergab, dass der Beschwerdeführer am (...) in Italien illegal in das Hoheitsgebiet der Dublin-Staaten eingereist war, dass das BFM die italienischen Behörden am 17. November 2014 um Aufnahme des Beschwerdeführers gestützt auf Art. 13 Abs. 1 Dublin-III-VO ersuchte, dass die italienischen Behörden das Übernahmeersuchen innert der in Art. 22 Abs. 1 [und 6] Dublin-III-VO vorgesehenen Frist unbeantwortet liessen, womit sie die Zuständigkeit Italiens implizit anerkannten (Art. 22 Abs. 7 Dublin-III-VO), dass das BFM bei dieser Sachlage zu Recht von der Zuständigkeit Italiens für die Durchführung des Asylverfahrens ausging, dass der Beschwerdeführer auf Beschwerdeebene die Lebensbedingungen in Italien kritisiert, dass er sinngemäss geltend macht, bei einer Überstellung nach Italien zu riskieren, unter menschenunwürdigen Bedingungen leben zu müssen, dass die schweizerischen Behörden zwar dafür sorgen müssen, dass der Beschwerdeführer im Falle einer Überstellung nach Italien nicht einer dem internationalen Recht und insbesondere Art. 3 EMRK widersprechenden Behandlung ausgesetzt ist,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dass der Beschwerdeführer beweisen oder glaubhaft machen muss, dass seine dortige Behandlung gegen Art. 3 EMRK verstösst, dass es angesichts der Vermutung, dass jener Staat, der für die Prüfung des Asylgesuchs zuständig ist, die völkerrechtlichen Verpflichtungen einhalte, dem Beschwerdeführer obliegt,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(vgl. Urteil des EGMR M.S.S. gegen Belgien und Griechenland vom 21. Januar 2011, 30696/09, § 84 f. und 250; ebenso Urteil des EuGH vom 21. Dezember 2011 C-411/10 und C-493/10), dass dieser Nachweis mit dem Hinweis des Beschwerdeführers, während seines Aufenthalts in Italien in einer schlecht geheizten Kollektivunterkunft des Roten Kreuzes gewohnt zu haben, und den übrigen allgemeinen Ausführungen in der Beschwerde nicht erbracht wird, dass es im Übrigen dem Beschwerdeführer offensteht, allfällige Probleme bei der Unterbringung oder beim Zugang zum Asylverfahren bei den zuständigen italienischen Justizbehörden zu rügen, dies entweder unter Beiziehung eines italienischen Rechtsanwalts oder mittels Hilfe unabhängiger, vorhandener Hilfsorganisationen in Italien, dass sich auch aus dem neuesten Urteil des Europäischen Gerichtshofs für Menschenrechte (EGMR) vom 4. November 2014 i.S. Tarakhel c. Schweiz (29217/12), welches sich auf die Situation der Unterbringung einer Familie mit Kindern bezieht, nichts anderes zugunsten des alleinstehenden und jungen Beschwerdeführers ableiten lässt, dass sich der Beschwerdeführer ferner auf seinen Gesundheitszustand beruft, der einer Überstellung entgegenstehe, dass sich aus den Akten ergibt, dass der Beschwerdeführer an nicht näher bezeichneten Bauchschmerzen leidet und ihm in der Schweiz entsprechende Medikamente verschrieben wurden, dass mit der Vorinstanz davon auszugehen ist, dass der Beschwerdeführe in Italien, das über eine ausreichende medizinische Infrastruktur verfügt, adäquate Behandlung und Betreuung finden wird, und es ihm obliegt, sich diesbezüglich an die zuständigen Behörden vor Ort zu wenden, dass es daher nicht angezeigt ist, bei den italienischen Behörden eine schriftliche Garantie hinsichtlich der Unterkunft sowie des Zugangs zu medizinischer Versorgung einzuholen, weshalb der entsprechende Antrag in der Beschwerde mangels Notwendigkeit abzuweisen ist, dass in diesem Zusammenhang darauf hinzuweisen ist, dass das BFM in den Überstellungsmodalitäten die gesundheitlichen Beschwerden des Beschwerdeführers ausdrücklich festgehalten hat, dass es nach dem Gesagten keinen Grund für einen Selbsteintritt gemäss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aussichtslos zu bezeichnen waren, weshalb die Voraussetzungen von Art. 65 Abs. 1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