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D-6009/2015 vom 30. September 2015</w:t>
      </w:r>
    </w:p>
    <w:p>
      <w:r>
        <w:t>Bundesverwaltungsgericht, 2015-09-30, DE</w:t>
      </w:r>
    </w:p>
    <w:p>
      <w:r>
        <w:rPr>
          <w:b/>
        </w:rPr>
        <w:t xml:space="preserve">Quelle: </w:t>
      </w:r>
      <w:r>
        <w:t>https://mcp.opencaselaw.ch/entscheid/bvger_D-6009_2015</w:t>
      </w:r>
    </w:p>
    <w:p>
      <w:r>
        <w:t>FR: TAF D-6009/2015 du 30 septembre 2015</w:t>
      </w:r>
    </w:p>
    <w:p>
      <w:r>
        <w:t>IT: TAF D-6009/2015 del 30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D-6009/2015 Urteil vom 30. September 2015 Besetzung Einzelrichterin Daniela Brüschweiler, mit Zustimmung von Richter Walter Lang; Gerichtsschreiberin Sandra Sturzenegger. Parteien A._______, geboren (...), Eritrea, Beschwerdeführer, gegen Staatssekretariat für Migration (SEM), Quellenweg 6, 3003 Bern, Vorinstanz. Gegenstand Nichteintreten auf Asylgesuch und Wegweisung (Dublin-Verfahren); Verfügung des SEM vom 9. September 2015 / N (...). Das Bundesverwaltungsgericht stellt fest, dass der Beschwerdeführer am 16. Juni 2015 - mit dem Zug von Italien kommend - den Bahnhof von Chiasso erreichte, wo er von der schweizerischen Grenzwache kontrolliert wurde, dass er dabei keine Reise- oder Identitätspapiere vorweisen konnte, dass er gegenüber der Grenzwache vorbrachte, er wolle Asyl in der Schweiz, weshalb er im Anschluss an die Kontrolle von der Grenzwache dem Em­pfangs- und Verfahrenszentrum (EVZ) B._______ zugeführt wurde, wo er am 17. Juni 2015 als Asylgesuchsteller registriert wurde, dass am 2. Juli 2015 die Befragung zur Person (BzP) stattfand und der Beschwerdeführer dabei unter anderem vorbrachte, er habe sein Heimatland im November 2014 illegal verlassen und sei über Äthiopien sowie den Sudan nach Libyen gelangt, von wo aus er am 6. Juni 2015 nach Italien übersetzte, dass er auf See gerettet und den italienischen Behörden in Sizilien übergeben worden sei, dass er von den italienischen Behörden zwar registriert, aber nicht daktyloskopisch erfasst worden sei, dass er vor seiner Reise in die Schweiz in Italien mehrmals auf der Strasse übernachtet habe, dass ihm anlässlich der BzP das rechtliche Gehör zu einer allfälligen Wegweisung nach Italien gewährt wurde und er diesbezüglich vorbrachte, er wolle nicht nach Italien zurück, da er gesehen habe, wie seine Landsleute dort auf der Strasse leben müssten und keine Hilfe erhalten würden, dass das SEM mit Verfügung vom 9. September 2015 - eröffnet am 18. September 2015 - in Anwendung von Art. 31a Abs. 1 Bst. b AsylG (SR 142.31) auf das Asylgesuch des Beschwerdeführers nicht eintrat, dessen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September 2015 gegen diesen Entscheid beim Bundesverwaltungsgericht Beschwerde erhob und dabei in materieller Hinsicht beantragte, die angefochtene Verfügung sei aufzuheben und das Verfahren sei zwecks vollständiger Erhebung des Sachverhaltes an die Vorinstanz zurückzuweisen, eventualiter sei die Vor­instanz anzuweisen, ihre Pflicht zum Selbsteintritt auszuüben und sich für vorliegendes Asylverfahren für zuständig zu erklären, subeventualiter sei die Vorinstanz anzuweisen, gestützt auf Art. 29a Abs. 3 der Asylverordnung 1 vom 11. August 1999 (AsylV 1, SR 142.311) ihr Recht zum Selbsteintritt auszuüben und sich für vorliegendes Asylverfahren für zuständig zu erklären, dass er in verfahrensrechtlicher Hinsicht die Erteilung der aufschiebenden Wirkung im Sinne einer vorsorglichen Massnahme beantragte, sowie die Anweisung der Vollzugsbehörden, von einer Überstellung nach Italien abzusehen, bis das Bundesverwaltungsgericht über die vorliegende Beschwerde entschieden habe, dass er des Weiteren um Gewährung der unentgeltlichen Prozessführung sowie um Verzicht auf die Erhebung eines Kostenvorschusses ersuchte, dass er zur Begründung seiner Beschwerdebegehren im Wesentlichen geltend machte, er habe Italien sofort verlassen, da die Lage dort für Asylsuchende sehr prekär sei, dass er in Italien, wo er auf der Strasse leben und seinen Lebensunterhalt erbetteln müsste, keine Perspektiven habe, dass er dort auch keinen Zugang zu einer medizinischen Behandlung habe, dass die Existenzbedingungen in Italien für asylsuchende Personen unzumutbar seien und selbst anerkannte Flüchtlinge dort keine Möglichkeit hätten, ein menschenwürdiges Dasein zu führen, dass Italien durch die extrem starke Flüchtlingswelle noch weniger Kapazitäten habe, dass die vorinstanzlichen Akten am 28. September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Bereich des Asylrechts die Verletzung von Bundesrecht (einschliesslich Missbrauch und Überschreiten des Ermessens) sowie die unrichtige und unvollständige Feststellung des rechtserheblichen Sachverhalts gerügt werden können (Art. 106 Abs. 1 AsylG), dass vorweg festzuhalten ist, dass - entgegen dem entsprechenden Beschwerdebegehren - nicht ersichtlich ist und in der Beschwerdeschrift im Übrigen auch nicht begründet wird, inwiefern das SEM den Sachverhalt nicht vollständig abgeklärt haben soll, dass der der Antrag auf Rückweisung des Verfahrens an die Vorinstanz zwecks vollständiger Erhebung des Sachverhalts demzufolge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eigenen Angaben zufolge auf dem Seeweg von Libyen kommend zuerst den Dublin-Mitgliedstaat Italien erreichte (vgl. Akten SEM A5 S. 6), dies ohne gültigen Einreisetitel und somit illegal (vgl. A5 S. 4 f.), und er aktenkundig von Italien aus in die Schweiz weiterreiste, dass aufgrund dieses Sachverhalts das SEM die italienischen Behörden am 7. Juli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somit grundsätzlich gegeben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nicht zu einer wesentlich anderen Ein­schätzung führen, dass es sich beim Beschwerdeführer um einen jungen und - soweit aus den Akten ersichtlich - gesunden Mann handelt (vgl. A5 S. 7), dass unter diesen Umständen die Anwendung von Art. 3 Abs. 2 Satz 2 Dublin-III-VO nicht gerechtfertigt ist, dass der Beschwerdeführer mit seinen Vorbringen anlässlich der BzP sowie mit seinen Beschwerdevorbringen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er allerdings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Asylsuchende in Italien zwar bei der Unterkunft, der Arbeit und dem Zugang zur medizinischen Infrastruktur Schwierigkeiten ausgesetzt sein können, die ersichtlichen Schwierigkeiten nach Auffassung des Bundesverwaltungsgerichts jedoch nicht als generell untragbar erscheinen (vgl. etwa Urteil des BVGer D-5476/2015 vom 10. September 2015),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übrigen Beschwerdevorbringen nicht geeignet sind, eine Änderung dieser Einschätzung zu bewirken, weshalb es sich erübrigt, weiter darauf einzugehen, dass das SEM - weil der Beschwerdeführer nicht im Besitz einer gültigen Aufenthalts- oder Niederlassungsbewilligung ist - zu Recht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entsprechende Anweisung der Vollzugsbehörden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