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D-6005/2015 vom 2. Oktober 2015</w:t>
      </w:r>
    </w:p>
    <w:p>
      <w:r>
        <w:t>Bundesverwaltungsgericht, 2015-10-02, DE</w:t>
      </w:r>
    </w:p>
    <w:p>
      <w:r>
        <w:rPr>
          <w:b/>
        </w:rPr>
        <w:t xml:space="preserve">Quelle: </w:t>
      </w:r>
      <w:r>
        <w:t>https://mcp.opencaselaw.ch/entscheid/bvger_D-6005_2015</w:t>
      </w:r>
    </w:p>
    <w:p>
      <w:r>
        <w:t>FR: TAF D-6005/2015 du 2 octobre 2015</w:t>
      </w:r>
    </w:p>
    <w:p>
      <w:r>
        <w:t>IT: TAF D-6005/2015 del 2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D-6005/2015 Urteil vom 2. Oktober 2015 Besetzung Einzelrichter Fulvio Haefeli, mit Zustimmung von Richter Martin Zoller; Gerichtsschreiberin Karin Schnidrig. Parteien A._______, geboren (...), alias B._______, geboren (...), dessen Ehefrau C._______, geboren (...), alias D._______, geboren (...), und deren Kinder E._______, geboren (...), F._______, geboren (...), Aserbaidschan, vertreten durch Moreno Casasola, (...), Beschwerdeführende, gegen Staatssekretariat für Migration (SEM; zuvor Bundesamt für Migration, BFM), Quellenweg 6, 3003 Bern, Vorinstanz. Gegenstand Nichteintreten auf Asylgesuch und Wegweisung (Dublin-Verfahren); Verfügung des SEM vom 9. September 2015 / N _______. Das Bundesverwaltungsgericht stellt fest, dass die Beschwerdeführenden am 14. Juli 2015 in der Schweiz um Asyl nachsuchten, dass das SEM mit Verfügung vom 9. September 2015 - eröffnet am 17. September 2015 - in Anwendung von Art. 31a Abs. 1 Bst. b AsylG (SR 142.31) auf die Asylgesuche nicht eintrat, die Wegweisung nach Polen verfügte, die Beschwerdeführenden - unter Androhung von Zwangsmitteln im Unterlassungsfall - aufforderte, die Schweiz am Tag nach Ablauf der Beschwerdefrist zu verlassen, den Kanton G._______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24. September 2015 gegen diese Verfügung beim Bundesverwaltungsgericht Beschwerde erheben und dabei beantragen liessen, es sei der Entscheid der Vorinstanz vom 9. September 2015 aufzuheben und die Vorinstanz anzuweisen, auf das Asylgesuch einzutreten und das Asylverfahren in der Schweiz durchzuführen, dass eventualiter der Entscheid der Vorinstanz vom 9. September 2015 aufzuheben und die Angelegenheit zu weiteren Sachverhaltsabklärungen an die Vorinstanz zurückzuweisen sei, dass der Beschwerde die aufschiebende Wirkung zu gewähren und der Vollzug der Wegweisung zu sistieren sei, dass die Vorinstanz und die Vollzugsbehörden des Kantons G._______ mittels vorsorglicher Massnahmen unverzüglich anzuweisen seien, bis zum Entscheid über die Beschwerde von jeglichen Vollzugshandlungen abzusehen, dass die unentgeltliche Rechtspflege zu gewähren, insbesondere auf die Erhebung eines Kostenvorschusses zu verzichten sei, dass der zuständige Instruktionsrichter mit Verfügung vom 25. September 2015 gestützt auf Art. 56 VwVG den Vollzug der Überstellung per sofort einstweilen aussetzte, dass die vorinstanzlichen Akten am 28. September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polnischen Behörden die im Sinne von Art. 12 Abs. 2 Dublin-III-VO gestellten Übernahmeersuchen des SEM vom 3. August 2015 am 12. August 2015 beziehungsweise am 8. September 2015 guthiessen, dass die grundsätzliche Zuständigkeit Polens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wird, seit Mai 2014 ermögliche das Inkrafttreten des revidierten, polnischen Ausländergesetzes die Inhaftierung von Asylsuchenden - Dublin-Rückkehrende mit eingeschlossen - für insgesamt bis zu 24 Monate, dass diese Inhaftierungspraxis auch auf Kinder anwendbar sei, dass der Zugang zu Rechtsbeiständen für Asylsuchende kaum bis überhaupt nicht gewährleistet sei, dass gravierende Defizite auch bei der Verfügbarkeit kompetenter Übersetzer auszumachen seien, dass in Polen eine generell ablehnende Haltung gegenüber Ausländern, Asylsuchenden und Flüchtlingen herrsche, wobei diese vehemente Ablehnung nicht nur in der Bevölkerung selber, sondern auch von Seiten der Politik spürbar sei, dass Polen weit davon entfernt sei, ein menschengerechtes Flüchtlings- und Asylwesen zu etablieren und zu unterhalten, dass die grundsätzlich anti-muslimische Stimmung als untragbar bezeichnet werden müsse, wenn es um die Aufnahme von Flüchtlingen oder Asylsuchenden muslimischen Glaubens gehe, dass die insgesamt feststellbaren Mängel dazu führten, dass in Polen die Grundvoraussetzungen für ein gerechtes Asylverfahren nicht gewährleistet seien, dass die Schweiz laut Rechtsprechung des Bundesverwaltungsgerichts verpflichtet sei, ihr Selbsteintrittsrecht auszuüben, wenn die Rückführung in den nach den Kriterien zuständigen Staat nicht zulässig sei (BVGE 2010/45 E. 7.2), dass den Beschwerdeführenden bei der Überstellung nach Polen das Recht auf ein korrektes Asylverfahren verwehrt werde und ihnen Inhaftierung drohe, dass sie ausserdem wegen ihres muslimischen Glaubens als besonders verletzliche Personen zu betrachten seien, dass der humanitäre Selbsteintritt aufgrund der unhaltbaren Situation in Polen einzuleiten sei, dass die Beschwerdeführenden mit ihren Vorbringen die Anwendung von Art. 17 Abs. 1 Dublin-III-VO fordern, dass es keine wesentlichen Gründe für die Annahme gibt, das Asylverfahren und die Aufnahmebedingungen für Antragsteller in Polen würden systemische Schwachstellen im Sinne von Art. 3 Abs. 2 Sätze 2 und 3 Dublin-III-VO aufweisen,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der Aktenlage nicht davon auszugehen ist, es bestehe für die Beschwerdeführenden und ihre Kinder konkret die Gefahr einer Inhaftierung, einer Nichtprüfung ihrer Asylgründe oder einer Verletzung des Grundsatzes des Non-Refoulement-Gebotes, da sie weder anlässlich ihrer Befragungen vom 22. Juli 2015 noch in der Beschwerde konkret dargetan haben, inwiefern sich Polen in Bezug auf ihre Person nicht an die völkerrechtlichen Verpflichtungen halten werde (vgl. BVGE 2013/10 E. 5.2 S. 110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das Bundesverwaltungsgericht im Übrigen in diversen bisher ergangenen Urteilen Überstellungen nach Polen als zulässig bezeichnet und die Beschwerden gegen entsprechende Nichteintretensentscheide des SEM abgewiesen hat (vgl. etwa die Urteile E-1947/2015 und E-2081/2015 vom 9. April 2015; D-2351/2015 vom 22. April 2015; D-2168/2015 vom 19. Mai 2015; D-4382/2015 vom 27. Juli 2015 oder E-4924/2015 vom 19. August 2015), dass die Beschwerdeführenden kein konkretes und ernsthaftes Risiko dargetan haben, die polnischen Behörden würden sich weigern, sie aufzunehmen und ihren Antrag auf internationalen Schutz unter Einhaltung der Regeln der Verfahrensrichtlinie zu prüfen, dass den Akten auch keine Gründe für die Annahme zu entnehmen sind, Polen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Polen seien derart schlecht, dass sie zu einer Verletzung von Art. 3 EMRK oder Art. 3 FoK führen könnten, dass die Beschwerdeführenden auch keine konkreten Hinweise für die Annahme dargelegt haben, Polen würde ihnen dauerhaft die ihnen gemäss Aufnahmerichtlinie zustehenden minimalen Lebensbedingungen vorenthalten, dass es ihnen bei einer allfälligen vorübergehenden Einschränkung offensteht, sich an die zuständigen polnischen Behörden zu wenden und die ihnen zustehenden Aufnahmebedingungen auf dem Rechtsweg einzufordern (vgl. Art. 26 Aufnahmerichtlinie), dass ihnen der Rechtsweg ebenso für den Fall offensteht, dass sie der Ansicht sein sollten, ihr Asylverfahren werde nicht korrekt durchgeführt, dass Dublin-Rückkehrende und verletzliche Personen betreffend Unterbringung von den polnischen Behörden bevorzugt behandelt werden und sich neben den staatlichen Strukturen auch private Hilfsorganisationen der Betreuung von Asylsuchenden und Flüchtlingen annehmen, dass keine konkreten Anhaltspunkte dafür ersichtlich sind, die Beschwerdeführenden gerieten im Falle einer Rückkehr nach Polen wegen der dortigen Aufenthaltsbedingungen in eine existenzielle Notlage, dass sie die Möglichkeit haben, sich bei allfälligen Schwierigkeiten an die dafür zuständigen Behörden beziehungsweise karitativen Organisationen zu wenden, weshalb sie auch aus ihrer Befürchtung, wegen ihres muslimischen Glaubens mit Problemen konfrontiert zu sein, nichts für sich abzuleiten vermögen, dass zusammenfassend kein konkretes und ernsthaftes Risiko besteht, die Überstellung der Beschwerdeführenden nach Polen würde gegen Art. 3 EMRK oder andere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weiteren Beschwerdevorbringen keine andere Beurteilung bewirken können, weshalb es sich erübrigt, näher darauf einzugehen,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in der angefochtenen Verfügung mit dem Wunsch nach einem weiteren Verbleib in der Schweiz auseinandergesetzt hat und zu Recht von der Zuständigkeit Polens für die Durchführung des Asyl- und Wegweisungsverfahrens ausgegangen beziehungsweise zu Recht zum Schluss gelangt ist, es würden keine Gründe vorliegen, welche einen Selbsteintritt der Schweiz rechtfertigten, dass das SEM innerhalb seines Ermessensspielraums gehandelt hat, welcher im Ergebnis vom Bundesverwaltungsgericht nicht mehr überprüft werden kann, weshalb es sich unter diesen Umständen weiterer Ausführungen zur Frage eines Selbsteintritts enthält, dass das SEM nach dem Gesagten zu Recht in Anwendung von Art. 31a Abs. 1 Bst. b AsylG auf die Asylgesuche der Beschwerdeführenden nicht eingetreten ist und - weil sie nicht im Besitz einer gültigen Aufenthalts- oder Niederlassungsbewilligung sind - in Anwendung von Art. 44 AsylG ihre Überstellung nach Polen angeordnet hat (Art. 32 Bst. a AsylV 1), dass die Beschwerde aus diesen Gründen abzuweisen ist, dass mit dem vorliegenden Urteil in der Hauptsache die Gesuche um Gewährung der aufschiebenden Wirkung und um Verzicht auf die Erhebung eines Kostenvorschusses gegenstandslos geworden sind, dass der am 25. September 2015 angeordnete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