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D-6005/2012 vom 29. November 2012</w:t>
      </w:r>
    </w:p>
    <w:p>
      <w:r>
        <w:t>Bundesverwaltungsgericht, 2012-11-29, FR</w:t>
      </w:r>
    </w:p>
    <w:p>
      <w:r>
        <w:rPr>
          <w:b/>
        </w:rPr>
        <w:t xml:space="preserve">Quelle: </w:t>
      </w:r>
      <w:r>
        <w:t>https://mcp.opencaselaw.ch/entscheid/bvger_D-6005_2012</w:t>
      </w:r>
    </w:p>
    <w:p>
      <w:r>
        <w:t>FR: TAF D-6005/2012 du 29 novembre 2012</w:t>
      </w:r>
    </w:p>
    <w:p>
      <w:r>
        <w:t>IT: TAF D-6005/2012 del 29 novembre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D-6005/2012 Arrêt du 29 novembre 2012 Composition Claudia Cotting-Schalch (juge unique), avec l'approbation de Emilia Antonioni, juge, Joanna Allimann, greffière. Parties A._______, né le [...], alias B._______, né le [...], Afghanistan, recourant, contre Office fédéral des migrations (ODM), Quellenweg 6, 3003 Berne, autorité inférieure. Objet Asile (non-entrée en matière) et renvoi (Dublin) ; décision de l'ODM du 13 novembre 2012 / N [...]. Vu la demande d'asile déposée en Suisse par A._______, en date du 13 août 2012, la décision du 13 novembre 2012 (notifiée le 16 novembre suivant),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dite décision, le recours interjeté le 20 novembre 2012 contre cette décision, les demandes d'assistance judiciaire totale et d'octroi de l'effet suspensif dont il est assorti, la réception du dossier de première instance par le Tribunal administratif fédéral (ci-après : le Tribunal), le 22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qu'à titre préliminaire, il convient d'analyser si l'ODM était en droit de considérer que le recourant était majeur et de le traiter comme tel, que selon la jurisprudence de la Commission suisse de recours en matière d'asile (cf. la décision de principe publiée sous JICRA 2004 n° 30 p. 204 ss), qui garde toute son actualité, l'ODM est en droit de se prononcer à titre préjudiciel sur la qualité de mineur d'un requérant, avant son audition sur ses motifs d'asile et la désignation d'une personne de confiance, s'il existe des doutes sur les données relatives à son âge que tel est notamment le cas lorsque le requérant ne remet pas ses documents de voyage ou ses pièces d'identité qu'en l'absence de moyens de preuve permettant d'établir la minorité alléguée, il convient de procéder à une appréciation globale de tous les autres éléments plaidant en faveur ou en défaveur de celle-ci, étant précisé à cet égard que la minorité doit être admise si elle apparaît vraisemblable au sens de l'art. 7 LAsi (cf. JICRA 2004 précitée consid. 5.3.3 et 5.3.4 p. 209 s ainsi que JICRA 2000 n° 19 consid. 8b p. 188) que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(cf. JICRA 2001 n° 23 consid. 6c p. 186 s. et JICRA 2001 n° 22 p. 180 ss), qu'en l'occurrence, A._______ a été informé, au cours de son audition du 3 septembre 2012, des conclusions auxquelles l'autorité inférieure était parvenue quant à sa minorité alléguée et des conséquences de cette appréciation pour la suite de la procédure ; qu'il n'a toutefois pas rendu vraisemblable qu'il était mineur et n'a produit aucune pièce officielle de nature à établir son âge allégué ; qu'enfin, dans son recours, l'intéressé a admis sa majorité de manière implicite en se référant à l'état de fait tel qu'il résultait des considérants de la décision de l'ODM du 13 novembre 2012, que, par conséquent, c'est à juste titre que l'ODM a considéré qu'il était majeur et l'a traité comme tel, qu'il y a lieu à présent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 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 dérogation aux critères de compétence définis aux art. 5 à 14 du règlement Dublin II,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l'occurrence, les investigations entreprises par l'ODM ont révélé, après consultation de l'unité centrale du système européen "Eurodac", que le recourant avait franchi irrégulièrement la frontière des Etats Dublin en Italie le 23 juillet 2012, qu'en date du 11 septembre 2012, l'autorité inférieure a dès lors soumis aux autorités italiennes compétentes une requête aux fins de prise en charge, fondée sur l'art. 10 par. 1 du règlement Dublin II, que, n'ayant pas répondu à cette demande dans le délai prévu par le règlement Dublin II (art. 18 par. 1 et art. 20 par. 1 point b), l'Italie est réputée avoir accepté la prise en charge de l'intéressé et, partant, avoir reconnu sa compétence pour traiter sa demande d'asile (art. 18 par. 7 et art. 20 par. 1 point c du règlement Dublin II), que, pour sa part, le recourant ne l'a pas contestée, qu'il a toutefois fait valoir que le droit d'être entendu lui avait été accordé prématurément sur un éventuel transfert vers l'Italie, alors que la compétence de ce pays n'était pas encore établie, qu'en l'occurrence, le moment de l'octroi de ce droit n'est pas décisif ; que, dans la mesure où l'intéressé a eu l'occasion de s'exprimer de manière complète sur la question d'un éventuel transfert vers l'Italie encore avant que l'ODM ne rende sa décision, le fait qu'il ait pu se déterminer déjà lors de son audition du 3 septembre 2012 ne porte pas à conséquence, qu'ainsi, il n'y a pas lieu d'admettre une violation du droit d'être entendu, pour ce motif, que, dans son recours, l'intéressé a également fait grief à l'ODM d'avoir violé son obligation de motiver sa décision, en n'expliquant pas les raisons pour lesquelles il n'avait pas fait application de la clause de souveraineté dans le cas d'espèce, que la jurisprudence a notamment déduit du droit d'être entendu, garanti à l'art. 29 al. 2 de la Constitution fédérale de la Confédération suisse du 18 avril 1999 (Cst., RS 101),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JICRA 2006 n° 4 consid. 5 p. 44 ss, JICRA 1995 n° 12 consid. 12c p. 114 ss), que, dans sa décision du 13 novembre 2012, l'ODM a notamment retenu que l'Italie respectait le principe du non-refoulement et qu'un transfert vers ce pays n'était pas constitutif d'une violation de l'art. 3 de la Convention du 4 novembre 1950 de sauvegarde des droits de l'homme et des libertés fondamentales (CEDH, RS 0.101), que cette motivation apparaît suffisante en l'espèce, dès lors que l'intéressé n'a lui-même invoqué lors de son audition aucun fait concret et avéré susceptible de démontrer que l'Italie ne respecterait pas à son égard la garantie du non-refoulement ou qu'il serait exposé, dans ce pays, à des traitements prohibés par l'art. 3 CEDH, que la décision précitée contient les éléments de fait et de droit essentiels permettant de comprendre les raisons pour lesquelles l'autorité inférieure n'est pas entrée en matière sur la demande d'asile de A._______, que celui-ci a d'ailleurs pu l'attaquer en toute connaissance de cause, l'argumentation de son recours démontrant qu'il l'a comprise, qu'il n'y a dès lors pas lieu d'admettre une violation de l'obligation de motiver, que, par ailleurs, dans son recours, l'intéressé a invoqué des manquements procéduraux dans l'examen des demandes d'asile en Italie et les mauvaises conditions d'accueil dans ce pays,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 cf. également arrêt du Tribunal E-7166/2009 du 22 juin 2011),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précité), que le recourant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Italie atteindraient, en cas de transfert dans ce pays, un tel degré de pénibilité et de gravité qu'elles seraient constitutives d'un traitement contraire à l'art. 3 CEDH, qu'au demeurant,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et, le cas échéant, auprès de la CourEDH, en usant des voies de droit adéquates,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du recourant au sens du règlement Dublin II et est tenue - en vertu de l'art. 16 par. 1 point a dudit règlement - de le prendre en charge, dans les conditions prévues aux art. 17 à 19,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totale formulée par l'intéressé est rejetée (art. 65 al. 1 et 2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