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D-6004/2012 vom 22. November 2012</w:t>
      </w:r>
    </w:p>
    <w:p>
      <w:r>
        <w:t>Bundesverwaltungsgericht, 2012-11-22, FR</w:t>
      </w:r>
    </w:p>
    <w:p>
      <w:r>
        <w:rPr>
          <w:b/>
        </w:rPr>
        <w:t xml:space="preserve">Quelle: </w:t>
      </w:r>
      <w:r>
        <w:t>https://mcp.opencaselaw.ch/entscheid/bvger_D-6004_2012</w:t>
      </w:r>
    </w:p>
    <w:p>
      <w:r>
        <w:t>FR: TAF D-6004/2012 du 22 novembre 2012</w:t>
      </w:r>
    </w:p>
    <w:p>
      <w:r>
        <w:t>IT: TAF D-6004/2012 del 22 novembre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D-6004/2012 Arrêt du 22 novembre 2012 Composition Gérard Scherrer, juge unique, avec l'approbation de Claudia Cotting-Schalch, juge, Yves Beck, greffier. Parties A._______, né le (...), Ethiopie, recourant, contre Office fédéral des migrations (ODM), Quellenweg 6, 3003 Berne, autorité inférieure. Objet Asile (non-entrée en matière) et renvoi (Dublin) ; décision de l'ODM du 9 novembre 2012 / (...). Vu la demande d'asile déposée en Suisse par A._______, le 19 juillet 2012, la décision du 9 novembre 2012, notifiée le 15 novembre suivant, par laquelle l'ODM, en se fondant sur l'art. 34 al. 2 let. d de la loi du 26 juin 1998 sur l'asile (LAsi, RS 142.31), n'est pas entré en matière sur cette demande et a prononcé le transfert de l'intéressé vers l'Italie, le recours du 20 novembre 2012, la réception du dossier de première instance par le Tribunal administratif fédéral (le Tribunal), le 22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 recourant a qualité pour recourir (art. 48 al. 1 PA), que le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les investigations entreprises par l'ODM ont révélé, après consultation de l'unité centrale du système européen "Eurodac", que le recourant avait déposé une demande d'asile en Italie, le 10 novembre 2008, que, le 27 septembre 2012, l'ODM a présenté aux autorités italiennes compétentes une requête aux fins de reprise en charge fondée sur l'art. 16 par. 1 pt c du règlement Dublin II, que ces autorités n'ayant pas répondu dans le délai de deux semaines prévu à l'art. 20 par. 1 pt b du règlement Dublin II, l'Italie a implicitement reconnu sa compétence (art. 20 par. 1 pt c dudit règlement), que l'intéressé n'a pas contesté avoir déposé une demande d'asile en Italie, ni que cet Etat soit compétent pour traiter sa demande, que, sur la base du règlement Dublin II, la compétence de l'Italie est ainsi acquise, que ce point n'est en soi pas contesté, qu'il s'agit donc d'examiner s'il y a lieu d'admettre la présence d'un empêchement au transfert du recourant vers l'Italie soit pour des raisons de non-conformité aux engagements de la Suisse relevant du droit international, soit pour des raisons humanitaires tirées de l'art. 29a al. 3 de l'ordonnance 1 sur l'asile relative à la procédure (OA1, RS 142.311),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recourant ne le conteste du reste pas, que, dans son recours, il fait en revanche valoir que les conditions d'accueil et d'existence en Italie sont particulièrement mauvaises, voire inhumaines ; que, durant son séjour de plusieurs années dans cet Etat, il avait été contraint de vivre dans la rue, comme un clochard, et que, souffrant notamment de troubles urinaires (incontinence et sang dans les urines ; cf. le rapport médical du 25 octobre 2012 [pièce A32/5 du dossier de l'ODM]), il serait privé des soins dont il a besoin,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qu'en l'espèce, le recourant n'a apporté aucun indice objectif, concret et sérieux qu'il serait lui-même privé durablement de tout accès aux conditions matérielles minimales d'accueil prévue par la directive "Accueil", qu'en ce qui concerne ses problèmes médicaux,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que tel n'est manifestement pas en l'occurrence la situation du recourant, qu'en outre, il est notoire qu'il existe en Italie les infrastructures médicales suffisantes pour soigner le recourant, étant précisé que ce pays doit faire en sorte que les demandeurs d'asile reçoivent les soins médicaux nécessaires qui comportent, au minimum, les soins urgents et le traitement essentiel des maladies (cf. art. 15 de la directive "Accueil"), que, par ailleurs, le recourant a déjà reçu des soins conséquents dans cet Etat, y ayant été hospitalisé durant trois mois à son arrivée en 2008 (cf. son courrier du 2 octobre 2012 adressé à l'ODM), que si l'intéressé, après son retour en Italie, était effectivement contraint par les circonstances à devoir mener une existence non conforme à la dignité humaine, ou s'il devait estimer que cet Etat viole ses obligations d'assistance à son encontre, ou de tout autre manière porte atteinte à ses droits fondamentaux, il lui appartiendra de faire valoir ses droits directement auprès des autorités italiennes, en usant les voies de droit adéquates (cf. art. 21 de la directive "Accueil"), qu'en définitive, il n'existe, en l'espèce, aucun obstacle rendant l'exécution du transfert de l'intéressé illicite ni de raisons humanitaires au sens de l'art. 29a al. 3 OA 1, qu'il n'y a donc pas lieu d'appliquer la clause de souveraineté prévue à l'art. 3 par. 2 1ère phr. du règlement Dublin II, que l'Italie demeure l'Etat responsable de l'examen de la demande d'asile du recourant au sens de ce règlement et est tenu de le reprendre en charge dans les conditions prévues à l'art. 20 du règlement Dublin II,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