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D-5/2024 vom 29. November 2023</w:t>
      </w:r>
    </w:p>
    <w:p>
      <w:r>
        <w:t>Bundesverwaltungsgericht, 2023-11-29, IT</w:t>
      </w:r>
    </w:p>
    <w:p>
      <w:r>
        <w:rPr>
          <w:b/>
        </w:rPr>
        <w:t xml:space="preserve">Quelle: </w:t>
      </w:r>
      <w:r>
        <w:t>https://mcp.opencaselaw.ch/entscheid/bvger_D-5_2024_d20231129</w:t>
      </w:r>
    </w:p>
    <w:p>
      <w:r>
        <w:t>FR: TAF D-5/2024 du 29 novembre 2023</w:t>
      </w:r>
    </w:p>
    <w:p>
      <w:r>
        <w:t>IT: TAF D-5/2024 del 29 novembre 2023</w:t>
      </w:r>
    </w:p>
    <w:p>
      <w:pPr>
        <w:pStyle w:val="Heading2"/>
      </w:pPr>
      <w:r>
        <w:t>Regeste</w:t>
      </w:r>
    </w:p>
    <w:p>
      <w:r>
        <w:t>Asilo e allontanamento (procedura celere) | Asilo e allontanamento (procedura celere); decisione della SEM del 29 novembre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 versa- mento delle spese processuali è respinta.</w:t>
      </w:r>
    </w:p>
    <w:p>
      <w:r>
        <w:rPr>
          <w:b/>
        </w:rPr>
        <w:t>E. 3</w:t>
      </w:r>
    </w:p>
    <w:p>
      <w:r>
        <w:t>Le spese processuali, di fr. 750.-, sono poste a carico dei ricorrenti. Il succitato importo dev'essere versato alla cassa del Tribunale, entro un termine di 30 giorni dalla spedizione della presente decisione.</w:t>
      </w:r>
    </w:p>
    <w:p>
      <w:r>
        <w:rPr>
          <w:b/>
        </w:rPr>
        <w:t>E. 4</w:t>
      </w:r>
    </w:p>
    <w:p>
      <w:r>
        <w:t>Questa sentenza è comunicata ai ricorrenti, alla SEM e all'autorità canto- nale competente.</w:t>
      </w:r>
    </w:p>
    <w:p>
      <w:r>
        <w:t>Il giudice unico: Il cancelliere:</w:t>
      </w:r>
    </w:p>
    <w:p>
      <w:r>
        <w:t>Daniele Cattaneo Adriano Alari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