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D-599/2010 vom 12. Februar 2010</w:t>
      </w:r>
    </w:p>
    <w:p>
      <w:r>
        <w:t>Bundesverwaltungsgericht, 2010-02-12, FR</w:t>
      </w:r>
    </w:p>
    <w:p>
      <w:r>
        <w:rPr>
          <w:b/>
        </w:rPr>
        <w:t xml:space="preserve">Quelle: </w:t>
      </w:r>
      <w:r>
        <w:t>https://mcp.opencaselaw.ch/entscheid/bvger_D-599_2010</w:t>
      </w:r>
    </w:p>
    <w:p>
      <w:r>
        <w:t>FR: TAF D-599/2010 du 12 février 2010</w:t>
      </w:r>
    </w:p>
    <w:p>
      <w:r>
        <w:t>IT: TAF D-599/2010 del 12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D-599/2010 {T 0/2} Arrêt du 12 février 2010 Composition Gérald Bovier, juge unique, avec l'approbation de Blaise Pagan, juge ; Marie-Line Egger, greffière. Parties A._______, (...), recourant, contre Office fédéral des migrations (ODM), Quellenweg 6, 3003 Berne, autorité inférieure. Objet Asile (non-entrée en matière) et renvoi ; décision de l'ODM du 25 janvier 2010 / N (...). Vu la demande d'asile déposée en Suisse par l'intéressé en date du 15 novembre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17 et 24 novembre 2009, l'absence de tout document d'identité ou de voyage, la décision de l'ODM du 25 janvier 2010, le recours interjeté le 27 janvier 2010 contre la décision précitée,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que l'intéressé a qualité pour recourir (art. 48 al. 1 PA) et que son recours, interjeté dans la forme (art. 52 al. 1 PA) et le délai (art. 108 al. 2 LAsi) prescrits par la loi, est recevable, qu'au cours des auditions, le requérant a allégué que (...) avait été enlevé par des inconnus qui auraient exigé une rançon de (...) de Nairas ; qu'en vendant notamment les biens du magasin de (...) et la voiture de ce dernier, l'intéressé ne serait toutefois parvenu à réunir que la moitié de la somme ; qu'en conséquence, les ravisseurs auraient tué (...) et auraient abandonné le corps près de l'endroit où le requérant avait déposé l'argent de la rançon ; que l'intéressé aurait découvert à côté du corps de (...) une lettre indiquant qu'il serait la prochaine victime ; qu'après une dizaine de jours, il aurait quitté le Nigéria par voie maritime, que dans sa décision fondée sur l'art. 32 al. 2 let. a LAsi, l'ODM a retenu que le requérant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 dans son recours du 27 janvier 2010, l'intéressé a pour l'essentiel repris ses précédentes déclarations ; qu'il a en outre expliqué que (...) était un membre important d'un parti politique, ce qui aurait également joué un rôle dans l'enlèvement en question ; qu'il a conclu à la "reconsidération de sa demande d'asile", que d'emblée il y a lieu de préciser que l'objet du litige ne peut porter que sur la question de savoir si c'est à juste titre ou non que l'autorité intimée a prononcé une décision de non-entrée en matière en la cause et que toute conclusion tendant à la reconnaissance de la qualité de réfugié ou à l'octroi de l'asile est irrecevable dans une telle procédure (cf. Jurisprudence et informations de la Commission suisse de recours en matière d'asile [JICRA] 2004 n° 34 consid. 2.1 p. 240 s., JICRA 1996 n° 5 consid. 3, JICRA 1995 n° 14 consid. 4 p. 127 s. et jurisprudence citée), que la conclusion prise par l'intéressé dans son mémoire de recours est telle que formulée irrecevable, que selon le principe de la bonne foi et en considération du fait que l'intéressé intervient en procédure sans mandataire, il y a toutefois lieu d'interpréter d'office sa conclusion comme une conclusion tendant à la mise à néant de la décision de non-entrée en matière, que cette conclusion est recevable,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 pour sa part, la notion de motifs excusables n'a pas changé et le sens que lui a conféré la jurisprudence antérieure reste d'actualité (ATAF 2007/8 consid. 3.2 p. 74 s. ; JICRA 1999 n° 16 consid. 5c/aa p. 109 s.), que dans une jurisprudence récente, le Tribunal a précisé que ce qui importait était la crédibilité du récit du voyage du requérant, ainsi que la crédibilité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(arrêt du Tribunal D-6069/2008 du 3 février 2010 destiné à publication), que l'intéressé n'a déposé ni documents de voyage ni pièces d'identité dans un délai de 48 heures après le dépôt de sa demande d'asile ; qu'il n'a toutefois pas rendu vraisemblable qu'il avait des motifs excusables de ne pas avoir été à même de présenter de tels documents en temps utile ; que les allégations du recourant relatives aux circonstances dans lesquelles il aurait quitté le Nigéria, ainsi que celles relatives à l'aide - matérielle et financière - gracieusement accordée par les personnes qui auraient organisé à la hâte son départ ne sont pas crédibles ; que dans ces conditions, le Tribunal est en droit de conclure que le recourant a en réalité voyagé en étant muni de papiers d'identité (tels un passeport)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du Nigéria ; que pour le surplus, le Tribunal peut se contenter de renvoyer aux considérants de la décision de l'autorité intimée, qu'il fait également siens (cf. décision du 25 janvier 2010, consid. I/1, p. 2 s. ), qu'au surplus, pareille attitude laisse penser qu'il cherche à prolonger abusivement son séjour en Suisse (arrêt du Tribunal D-6069/2008 précité), qu'ainsi, en l'absence de documents de voyage ou de pièces d'identité, sans que l'intéressé n'ait donné d'excuses valables,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 ss), qu'en l'occurrence, les déclarations de l'intéressé ne satisfont manifestement pas aux conditions de l'art. 7 LAsi ; que ses allégations ne constituent en effet que de simples affirmations de sa part, totalement indigentes et stéréotypées, qu'aucun élément concret, ni commencement de preuve, ne viennent étayer, qu'en particulier, le récit apparaît vague sur les activités professionnelles exercées par (...), sur l'identité du propriétaire du magasin et sur le lieu de remise de la rançon, que même à admettre la vraisemblance du récit présenté, les persécutions alléguées ne seraient pas pertinentes au sens de l'art. 3 LAsi, les préjudices invoqués n'étant pas liés à un des motifs exhaustivement énumérés à l'art. 3 LAsi ; que le recourant a certes allégué l'activité politique de (...) ; qu'il n'a toutefois fait valoir ce motif qu'au stade du recours, ce qui laisse supposer que celui-ci a été avancé pour les besoins de la cause, ce d'autant qu'il avait, auparavant, toujours précisé que la cause de l'enlèvement avait été d'ordre économique (cf. procès-verbal de l'audition du 17 novembre 2009, p.4 s. ; procès-verbal de l'audition du 24 novembre 2009, p 5 ss), qu'en outre, les persécutions au sens de l'art. 3 LAsi, qu'elles émanent d'agents étatiques ou quasi 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(JICRA 2006 n° 18 p. 181 ss, en particulier consid. 10.3.2) ; que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État tiers (cf. JICRA 2000 n° 15 consid. 12a p. 127 ss et JICRA 1998 n° 15 consid. 9 p. 125 ss), qu'en l'occurrence, force est de constater, qu'une protection adéquate existe au Nigéria ; qu'au surplus, le recourant n'aurait jamais rencontré de problème avec les autorités de son pays d'origine (cf. procès-verbal de l'audition du 17 novembre 2009, p. 5) ; que si l'on peut éventuellement admettre que l'intéressé ait renoncé, dans un premier temps, à avertir la police, craignant que (...), entre les mains de ses ravisseurs, ne se fasse tuer, celui-ci aurait toutefois pu se rendre dans un poste de police après le décès de (...) et déposer, par exemple, la lettre de menace qui lui avait été adressée plutôt que de la brûler simplement (procès-verbal de l'audition du 24 novembre 2009, p. 8 s.) et qu'il aurait à ce moment-là pu requérir une protection adéquate,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(arrêt du Tribunal administratif fédéral E-423/2009 du 8 décembre 2009 consid. 8 destiné à publication), que c'est ainsi à juste titre que l'ODM a refusé d'entrer en matière sur la demande d'asile ; que sur ce point, le recours doit être rejeté, que lorsqu'il refuse d'entrer en matière sur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(dans ce sens JICRA 2001 n° 21 p. 168 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qu'il risquait d'être soumis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ce sens JICRA 1996 n° 18 consid. 14b/ee p. 186 s.), que l'exécution du renvoi est en conséquence licite, qu'en outre, le Nigéria ne connaît pas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sur les étrangers du 16 décembre 2005 (LEtr, RS 142.20), qu'il ne ressort pas non plus du dossier que l'intéressé pourrait être mis concrètement en danger pour des motifs qui lui seraient propres ; qu'il est jeune, célibataire, au bénéfice d'une certaine expérience professionnelle et n'a pas allégué ni établi qu'il souffrait de problèmes de santé particuliers pour lesquels il ne pourrait être soigné au Nigéria et qui seraient susceptibles de rendre son renvoi inexécutable, soit autant de facteurs qui devraient lui permettre de se réinstaller sans rencontrer d'excessives difficultés, que l'exécution du renvoi est ainsi également raisonnablement exigible (art. 44 al. 2 LAsi et art. 83 al. 3 et 4 LEtr), qu'elle est aussi possible (art. 44 al. 2 LAsi et art. 83 al. 2 LEtr) ; qu'il incombe à l'intéressé d'entreprendre toutes les démarches nécessaires pour obtenir les documents lui permettant de se rendre dans son pays d'origine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qu'il y a donc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trente jours qui suivent l'expédition du présent arrêt. 3. Le présent arrêt est adressé : au recourant (par lettre recommandée ; annexe : un bulletin de versement) à l'ODM, Division séjour, avec le dossier N (...) (par courrier interne ; en copie) à la Police des étrangers du canton B._______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