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D-5996/2015 vom 15. Oktober 2015</w:t>
      </w:r>
    </w:p>
    <w:p>
      <w:r>
        <w:t>Bundesverwaltungsgericht, 2015-10-15, DE</w:t>
      </w:r>
    </w:p>
    <w:p>
      <w:r>
        <w:rPr>
          <w:b/>
        </w:rPr>
        <w:t xml:space="preserve">Quelle: </w:t>
      </w:r>
      <w:r>
        <w:t>https://mcp.opencaselaw.ch/entscheid/bvger_D-5996_2015</w:t>
      </w:r>
    </w:p>
    <w:p>
      <w:r>
        <w:t>FR: TAF D-5996/2015 du 15 octobre 2015</w:t>
      </w:r>
    </w:p>
    <w:p>
      <w:r>
        <w:t>IT: TAF D-5996/2015 del 15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D-5996/2015 Urteil vom 15. Oktober 2015 Besetzung Einzelrichter Bendicht Tellenbach, mit Zustimmung von Richterin Regula Schenker Senn; Gerichtsschreiber Daniel Merkli. Parteien A._______, geboren (...), Eritrea, (...) Beschwerdeführerin, gegen Staatssekretariat für Migration (SEM), Quellenweg 6, 3003 Bern, Vorinstanz. Gegenstand Nichteintreten auf Asylgesuch und Wegweisung (Dublin-Verfahren); Verfügung des SEM vom 2. September 2015 / N________ Das Bundesverwaltungsgericht stellt fest, dass die Beschwerdeführerin am 9. Juni 2015 in der Schweiz um Asyl nachsuchte, dass sie im Rahmen der summarischen Befragung vom 18. Juni 2015 unter anderem angab, am (...) mit einem Schiff in Italien illegal in das Hoheitsgebiet der Dublin-Staaten eingereist zu sein, dass das SEM gestützt auf diese Angabe die italienischen Behörden am (...) um Übernahme der Beschwerdeführerin im Sinne von Art. 13 Abs. 1 Dublin-III-VO ersuchte, dass die italienischen Behörden das Übernahmeersuchen innert der in Art. 22 Abs. 7 Bst. b Dublin-III-Verordnung vorgesehenen Frist unbeantwortet liessen, dass das SEM mit - am 21. September 2015 eröffneter - Verfügung vom 2. September 2015 in Anwendung von Art. 31a Abs. 1 Bst. b des Asylgesetzes (SR 142.31) auf das Asylgesuch der Beschwerdeführerin vom 9. Juni 2015 nicht eintrat und sie in Anwendung der Dublin-III-Verordnung nach Italien wegwies, wobei es festhielt, einer Beschwerde gegen diese Verfügung komme keine aufschiebende Wirkung zu, dass die Beschwerdeführerin mit auf den 23. September 2015 datierter, zuhanden der Schweizerischen Post am 24. September 2015 aufgegebener Eingabe beim Bundesverwaltungsgericht frist- und formgerecht Beschwerde erhob und dabei in verfahrensrechtlicher Hinsicht sinngemäss beantragte, es sei im Sinne einer vorsorglichen Massnahme der Beschwerde die aufschiebende Wirkung zu erteilen, dass der zuständige Instruktionsrichter mit Zwischenverfügung vom 29. September 2015 das sinngemässe Gesuch um Erteilung der aufschiebenden Wirkung abwies und unter Androhung des Nichteintretens im Unterlassungsfall einen Kostenvorschuss in der Höhe von Fr. 600.- mit Zahlungsfrist bis zum 9. Oktober 2015 erhob, welcher in der Folge fristgerecht einging, und zieht in Erwägung, dass das Bundesverwaltungsgericht auf dem Gebiet des Asyls über Beschwerden gegen Verfügungen (Art. 5 VwVG) des BFM in der Regel - so auch vorliegend - endgültig entscheidet (Art. 105 AsylG i.V.m. Art. 31 - 33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im Weiteren gestützt auf Art. 111a Abs. 2 AsylG vorliegend auf einen Schriftenwechsel verzichtet wurde, dass auf Asylgesuche in der Regel nicht eingetreten wird, wenn Asyl­suchende in einen Drittstaat ausreisen können, welcher für die Durch­führung des Asyl- und Wegweisungsverfahrens staatsvertraglich zu­ständig ist (Art. 31a Abs. 1 Bst. b AsylG), dass die italienischen Behörden das Übernahmeersuchen des SEM vom 1. Juli 2015 innert der in Art. 22 Abs. 7 Bst. b Dublin-III-Verordnung vorgesehenen Frist unbeantwortet liessen, womit sie die Zuständigkeit Italiens implizit anerkannten, dass das SEM bei dieser Sachlage zu Recht von der Zuständigkeit Italiens für die Durchführung des Asylverfahrens ausging, dass die Entgegnung der Beschwerdeführerin, in Italien kein Asylgesuch eingereicht zu haben und von den dortigen Behörden nicht registriert worden zu sein, nichts an der festgestellten Zuständigkeit der italienischen Behörden zu ändern vermag, hat sie doch selbst angegeben, über Italien illegal in das Hoheitsgebiet der Dublin-Staaten eingereist zu sein, dass die Beschwerdeführerin im Rahmen des rechtlichen Gehörs zur allfälligen Wegweisung nach Italien angab, sie habe gehört, dass es in Italien keine Arbeit gebe, weshalb sie dort kein Asylgesuch habe stellen wollen, dass eine allfällige Arbeitslosigkeit der Beschwerdeführerin keinen zwingenden Grund darstellt, nicht nach Italien zurückzukehren, besteht doch die Möglichkeit, bei den zuständigen Behörden um Hilfestellung bei der Arbeitssuche oder um sozialstaatliche Unterstützung nachzusuchen, dass es im Übrigen der Beschwerdeführerin offensteht,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dass sich auch aus dem Urteil des Europäischen Gerichtshofs für Menschenrechte (EGMR) vom 4. November 2014 i.S. Tarakhel c. Schweiz (29217/12), welches eine Familie mit Kindern betrifft, nichts anderes zugunsten der alleinstehenden Beschwerdeführerin ableiten lässt, dass unter diesen Umständen keinerlei Hindernisse, insbesondere auch keine humanitären Gründe im Sinne von Art. 29a Abs. 3 AsylV 1 vorliegen, die eine Überstellung der Beschwerdeführerin nach Italien als unzulässig erscheinen lassen, dass demzufolge weder völkerrechtliche noch humanitäre Gründe vorliegen, die einen Selbsteintritt der Schweiz gemäss Art. 3 Abs. 2 Dublin-III-Verordnung nahelegen würden, dass das SEM demnach in Anwendung von Art. 31a Abs. 1 Bst. b AsylG zu Recht auf das Asylgesuch der Beschwerdeführerin nicht eingetreten ist, dass das Nichteintreten auf ein Asylgesuch in der Regel die Wegwei-sung aus der Schweiz zur Folge hat (Art. 44 AsylG), vorliegend der Kanton keine Aufenthaltsbewilligung erteilt hat und zudem kein An-spruch auf Erteilung einer solchen besteht (vgl. EMARK 2001 Nr. 21), weshalb die verfügte Wegweisung im Einklang mit den gesetzlichen Bestimmungen steht und demnach vom SEM zu Recht angeordnet wurde, dass im Rahmen des Dublin-Verfahrens, bei dem es sich um ein Über-stellungsverfahren in den für die Prüfung des Asylgesuches zuständi-gen Staat handelt, systembedingt kein Raum bleibt für Ersatzmass-nahmen im Sinne von Art. 44 AsylG i.V.m. Art. 83 Abs. 1 AuG, dass eine entsprechende Prüfung soweit notwendig vielmehr bereits im Rahmen des Dublin-Verfahrens stattfinden muss (vgl. vorstehende Erwägungen), dass in diesem Sinne die Vorinstanz den Vollzug der Wegweisung nach Italien zu Recht als zulässig, zumutbar und möglich erachtete, dass es der Beschwerdeführerin demnach nicht gelungen ist darzutun, inwiefern die angefochtene Verfügung Bundesrecht verletzt oder den rechtserheblichen Sachverhalt unrichtig oder unvollständig feststellt (Art. 106 AsylG), weshalb die Beschwerde abzuweisen ist, dass bei diesem Ausgang des Verfahrens die Kosten von Fr. 600.- (Art. 1 - 3 des Reglements vom 21. Februar 2008 über die Kosten und Entschädigungen vor dem Bundesverwaltungsgericht [VGKE, SR 173.320.2]) der Beschwerdeführerin aufzuerlegen sind (Art. 63 Abs. 1 VwVG), welche durch den geleisteten Kostenvorschuss in gleicher Höhe gedeckt sind. (Dispositiv nächste Seite) Demnach erkennt das Bundesverwaltungsgericht: 1. Die Beschwerde wird abgewiesen. 2. Die Verfahrenskosten von Fr. 600.- werden der Beschwerdeführerin auferlegt. Dieser Betrag ist durch den geleisteten Kostenvorschuss in gleicher Höhe gedeckt. 3. Dieses Urteil geht an die Beschwerdeführerin,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