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D-5992/2010 vom 1. September 2010</w:t>
      </w:r>
    </w:p>
    <w:p>
      <w:r>
        <w:t>Bundesverwaltungsgericht, 2010-09-01, DE</w:t>
      </w:r>
    </w:p>
    <w:p>
      <w:r>
        <w:rPr>
          <w:b/>
        </w:rPr>
        <w:t xml:space="preserve">Quelle: </w:t>
      </w:r>
      <w:r>
        <w:t>https://mcp.opencaselaw.ch/entscheid/bvger_D-5992_2010</w:t>
      </w:r>
    </w:p>
    <w:p>
      <w:r>
        <w:t>FR: TAF D-5992/2010 du 1 septembre 2010</w:t>
      </w:r>
    </w:p>
    <w:p>
      <w:r>
        <w:t>IT: TAF D-5992/2010 del 1 settembre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D-5992/2010 law/mah {T 0/2} Urteil vom 1. September 2010 Besetzung Einzelrichter Walter Lang, mit Zustimmung von Richter Thomas Wespi; Gerichtsschreiberin Sarah Mathys. Parteien A._______, geboren (...), Sri Lanka, Beschwerdeführer, gegen Bundesamt für Migration (BFM), Quellenweg 6, 3003 Bern, Vorinstanz. Gegenstand Nichteintreten auf Asylgesuch und Wegweisung (Dublin); Verfügung des BFM vom 13. August 2010 / N (...). Das Bundesverwaltungsgericht stellt fest, dass der Beschwerdeführer am 5. Juli 2010 in der Schweiz um Asyl nachsuchte, nachdem er sich zuvor in Frankreich aufgehalten hatte, dass das BFM am 12. Juli 2010 im Empfangs- und Verfahrenszentrum (EVZ) Kreuzlingen die Personalien des Beschwerdeführers erhob, ihn summarisch zum Reiseweg und zu den Gründen für das Verlassen des Heimatlandes befragte und ihm gleichzeitig das rechtliche Gehör zur allfälligen Zuständigkeit Frankreichs für die Durchführung seines Asyl- und Wegweisungsverfahrens gewährte, dass das BFM am 19. Juli 2010 an Frankreich ein Ersuchen um Aufnahme des Beschwerdeführers gestützt auf Art. 10 Abs. 1 der Verordnung Nr. 343/2003 des Rates vom 18. Februar 2003 zur Festlegung von Kriterien und Verfahren zur Bestimmung des Mitgliedstaats, der für die Prüfung eines von einem Drittstaatsangehörigen in einem Mitgliedstaat gestellten Asylantrags zuständig ist (Dublin-II-VO) stellte, dass Frankreich diesem Ersuchen am 30. Juli 2010 zustimmte, dass das BFM mit Verfügung vom 13. August 2010 - eröffnet am 18. August 2010 - in Anwendung von Art. 34 Abs. 2 Bst. d des Asylgesetzes vom 26. Juni 1998 (AsylG, SR 142.31) auf das Asylgesuch des Beschwerdeführers vom 5. Juli 2010 nicht eintrat, die Wegweisung nach Frankreich verfügte, den Beschwerdeführer - unter Androhung von Zwangsmitteln im Unterlassungsfall - aufforderte, die Schweiz spätestens am Tag nach Ablauf der Beschwerdefrist zu verlassen, den Kanton (...) verpflichtete, die Wegweisungsverfügung zu vollziehen, feststellte, eine allfällige Beschwerde gegen die vorliegende Verfügung habe keine aufschiebende Wirkung, und dem Beschwerdeführer die editionspflichtigen Akten gemäss Aktenverzeichnis aushändigte, dass der Beschwerdeführer mit Eingabe vom 24. August 2010 (Datum Poststempel) gegen diesen Entscheid beim Bundesverwaltungsgericht Beschwerde erhob und beantragte, auf sein Asylgesuch sei einzutreten, es sei ihm Asyl zu gewähren oder er sei vorläufig aufzunehmen, dass das Bundesverwaltungsgericht den Vollzug der Wegweisung gestützt auf Art. 56 des Bundesgesetzes vom 20. Dezember 1968 über das Verwaltungsverfahren (VwVG, SR 172.021) mit Verfügung vom 25. August 2010 vorsorglich aussetzte, dass die vorinstanzlichen Akten am 26. August 2010 beim Bundesverwaltungsgericht vollständig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nachfolgender Erwägungen - einzutreten ist (Art. 108 Abs. 2 AsylG i.V.m. Art. 37 VGG und Art. 52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17. März 2010 keine Regelung betreffend Flüchtlingseigenschaft und Gewährung von Asyl enthält, dass mit dem Begehren, es sei dem Beschwerdeführer Asyl zu gewähren, der Streitgegenstand in unzulässiger Weise über den in der angefochtenen Verfügung geregelten Anfechtungsgegenstand hinaus erweitert wird (vgl. Auer, a.a.O., S. 63; BGE 110 V 51 E. 3c), weshalb auf dieses Begehren nicht einzutreten ist, dass im vorliegenden Beschwerdeverfahren mithin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in Frankreich am 17. Mai 2010 daktyloskopisch und entsprechend in der EURODAC Datenbank erfasst worden ist, dass das BFM bei dieser Sachlage und der innert Frist seitens Frankreichs beantworteten (Art. 18 Abs. 1 Dublin-II-VO), gestützt auf Art. 10 Abs. 1 i.V.m. Art. 16 Abs. 1 Bst. a Dublin-II-VO erfolgten Anfrage um Aufnahme des Beschwerdeführers vom 19. Juli 2010, Frankreich zu Recht als für die Durchführung des Asylverfahrens zuständig erachtet hat, dass der Beschwerdeführer in seiner Rechtsmitteleingabe geltend macht, er habe nicht in Frankreich, sondern in der Schweiz um Asyl nachsuchen wollen, weil er hier mit B._______ (N [...]) mündlich verlobt sei, dass diese seit 1996 in der Schweiz lebe, aber immer noch nur eine F-Bewilligung besitze, mit welcher ein Familiennachzug nicht möglich sei, sie zudem IV-Rentnerin und psychisch krank sei und keinen anderen Lebenspartner finden würde, der sie auch pflegen könnte, was bis anhin die Eltern gemacht hätten, dass er sie in der nächsten Zeit heiraten wolle, dass er der Beschwerde eine Bestätigung ihrer Eltern, eine Kopie ihres IV-Ausweises und eine Kopie ihrer F-Bewilligung beilegte, dass im Zusammenhang mit Art. 7 Dublin-II-VO gemäss Art. 2 Bst. i Dublin-II-VO unter den Begriff Familienangehörige lediglich Ehegatten, nicht verheiratete Partner, die eine dauerhafte Beziehung führen, minderjährige Kinder und bei unverheirateten minderjährigen asylsuchenden Personen der Vater, die Mutter oder der Vormund fallen, dass indessen Art. 8 der Konvention vom 4. November 1950 zum Schutze der Menschenrechte und Grundfreiheiten (EMRK, SR 0.101) unter dem Aspekt von Art. 3 Abs. 2 Dublin-II-VO berücksichtigt werden kann,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bis anhin keine gültig geschlossene Ehe zwischen dem Beschwerdeführer und der in der Schweiz vorläufig aufgenommenen Verlobten vorliegt, dass der Beschwerdeführer erst am 5. Juli 2010 in die Schweiz kam, seine Verlobte aber bereits seit 1996 in der Schweiz lebt, dass unter diesen Umständen auch noch kein besonderes Abhängigkeitsverhältnis zwischen der Verlobten, welche IV-Bezügerin ist, und dem Beschwerdeführer bestehen kann, dass der Beschwerdeführer zudem anlässlich der Befragung im EVZ bezüglich seines Zivilstandes nicht angab, verlobt zu sein (vgl. act. A1/11 S. 2 Ziff. 6), sondern dies erstmals in der Beschwerde erwähnte, dass er auch anlässlich der Gehörsgewährung betreffend die Zuständigkeit Frankreichs für die Durchführung des Asyl- und Wegweisungsverfahrens und einer Wegweisung dorthin keinerlei Andeutungen machte, er sei mit einer Landsfrau, die in der Schweiz vorläufig aufgenommen sei, verlobt, sondern nur meinte, hier in der Schweiz fühle er sich in Sicherheit und er glaube an das Schweizer Volk und die Schweizer Behörden; wenn sein Leben in Frankreich in Sicherheit sei, sei er bereit, dorthin zu gehen (vgl. act. A1/11 S. 8), dass demnach offenbar weder von einer Partnerschaft im Sinne von Art. 2 Bst. i Dublin-II-VO noch von einer tatsächlich gelebten Beziehung im Sinne von Art. 8 EMRK zwischen dem Beschwerdeführer und seiner Verlobten ausgegangen werden kann, dass mit Bezug auf das Recht auf Eheschliessung festzuhalten ist, dass grundsätzlich ein Ehevorbereitungsverfahren in der Schweiz auch dann möglich ist, wenn die Brautleute nicht in der Schweiz wohnhaft sind (vgl. Art. 62 ff. der Zivilstandsverordnung vom 28. April 2004 [ZStV, SR 211.112.2]), dass demnach auch diesbezüglich einer Übernahme des Beschwerdeführers nichts entgegensteht und in diesem Zusammenhang keine Verletzung von Art. 12 EMRK feststellbar ist, dass auch sonst keine Gründe vorliegen, die einen Selbsteintritt des BFM gemäss Art. 3 Abs. 2 Dublin-II-VO nahegelegt hätten, da Frankreich unter anderem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Frankreich würde sich nicht an die daraus resultierenden Verpflichtungen halten,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Frankreich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bei diesem Ausgang des Verfahrens die Kosten von Fr. 600.-- (Art. 1-3 des Reglements vom 21. Februar 2008 über die Kosten und Entschädigungen vor dem Bundesverwaltungsgericht [VGKE, SR 173.320.2]) dem Beschwerdeführer aufzuerlegen sind (Art. 63 Abs. 1 und 5 VwVG).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 (per Kurier; in Kopie) (...)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