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D-5990/2015 vom 29. September 2015</w:t>
      </w:r>
    </w:p>
    <w:p>
      <w:r>
        <w:t>Bundesverwaltungsgericht, 2015-09-29, FR</w:t>
      </w:r>
    </w:p>
    <w:p>
      <w:r>
        <w:rPr>
          <w:b/>
        </w:rPr>
        <w:t xml:space="preserve">Quelle: </w:t>
      </w:r>
      <w:r>
        <w:t>https://mcp.opencaselaw.ch/entscheid/bvger_D-5990_2015</w:t>
      </w:r>
    </w:p>
    <w:p>
      <w:r>
        <w:t>FR: TAF D-5990/2015 du 29 septembre 2015</w:t>
      </w:r>
    </w:p>
    <w:p>
      <w:r>
        <w:t>IT: TAF D-5990/2015 del 29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D-5990/2015 Arrêt du 29 septembre 2015 Composition Gérard Scherrer, juge unique, avec l'approbation de William Waeber, juge ; Germana Barone Brogna, greffière. Parties A._______, né le (...), Erythrée, recourant, contre Secrétariat d'Etat aux migrations (SEM; anciennement Office fédéral des migrations, ODM), Quellenweg 6, 3003 Berne, autorité inférieure. Objet Asile (non-entrée en matière / procédure Dublin) et renvoi ; décision du SEM du 14 septembre 2015 / N (...). Vu la demande d'asile déposée en Suisse par l'intéressé en date du 27 juin 2015, le procès-verbal d'audition au centre d'enregistrement et de procédure (CEP) de Bâle, le 6 juillet 2015, lors de laquelle le requérant a déclaré qu'il avait quitté son pays d'origine, en décembre 2014, pour rejoindre le Soudan, puis la Libye, où il a embarqué, le 24 juin 2015, à bord d'un bateau à destination de l'Italie; que les autorités allemandes l'auraient secouru en mer puis conduit jusqu'à une ville portuaire inconnue en Italie; qu'il aurait ensuite été transféré en bus à Bologne, le 25 juin 2015, où il aurait été enregistré par les autorités italiennes; qu'il aurait ensuite gagné Milan, avant d'entrer en Suisse, clandestinement, le 27 juin 2015, la décision du 14 septembre 2015, notifiée le 21 septembre suivant, par laquelle le SEM, en application de l'art. 31a let. b de la loi du 26 juin 1998 sur l'asile (LAsi, RS 142.31), n'est pas entré en matière sur la demande d'asile de l'intéressé, a prononcé le transfert de celui-ci vers l'Italie et ordonné l'exécution de cette mesure, le recours interjeté le 24 septembre 2015, concluant à l'annulation de cette décision et à l'entrée en matière sur la demande d'asile, les demandes d'exemption du versement d'une avance de frais, d'assistance judiciaire et d'octroi de l'effet suspensif assorties au recours, les autres pièces du dossier reçu du SEM, le 28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qu'indépendamment des discussions actuellement en cours et des décisions de répartition des requérants d'asile prises par les Etats membres,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était et demeure applicable en l'espèce, qu'avant de faire application de l'art. 31a al. 1 let. b LAsi précité,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qu'avant de venir en Suisse, il a été enregistré par les autorités italiennes, le 25 juin 2015, que, le 13 juillet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 la compétence de l'Italie pour traiter la demande d'asile du recourant est ainsi acquise, que celui-ci s'est toutefois opposé à son transfert en Italie en invoquant les conditions d'accueil déplorables des requérants d'asile dans ce pays, la majorité d'entre eux étant contraints de vivre dans des conditions inhumaines, en violation de leurs droits fondamentaux,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 l'art. 3 Conv. torture,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préciser que l'arrêt Tarakhel c. Suisse précité, par lequel la CourEDH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ce propos, l'intéressé n'a pas invoqué d'éléments qui seraient constitutifs de raisons humanitaires au sens de cette dernière disposition, et qui auraient justifié du SEM un examen ou une motivation plus détaillée de sa demande sous cet angle, que le SEM a ainsi exercé correctement son pouvoir d'appréciation, en relation avec l'art. 29a al. 3 OA 1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que le grief selon lequel le SEM n'aurait pas suffisamment motivé sa décision sous l'angle des raisons humanitaires s'avère donc mal fondé,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de dispense de paiement de l'avance des frais de procédure et d'octroi de l'effet suspensif, que les conclusions du recours étant d'emblée vouées à l'échec, les demandes d'assistance judiciaire partielle et de nomination d'un mandataire d'office sont rejetées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1. Le recours est rejeté. 2. Les requêtes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