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D-5990/2013 vom 29. Oktober 2013</w:t>
      </w:r>
    </w:p>
    <w:p>
      <w:r>
        <w:t>Bundesverwaltungsgericht, 2013-10-29, FR</w:t>
      </w:r>
    </w:p>
    <w:p>
      <w:r>
        <w:rPr>
          <w:b/>
        </w:rPr>
        <w:t xml:space="preserve">Quelle: </w:t>
      </w:r>
      <w:r>
        <w:t>https://mcp.opencaselaw.ch/entscheid/bvger_D-5990_2013</w:t>
      </w:r>
    </w:p>
    <w:p>
      <w:r>
        <w:t>FR: TAF D-5990/2013 du 29 octobre 2013</w:t>
      </w:r>
    </w:p>
    <w:p>
      <w:r>
        <w:t>IT: TAF D-5990/2013 del 29 ottobre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D-5990/2013 Arrêt du 29 octobre 2013 Composition Yanick Felley, juge unique, avec l'approbation de Gérald Bovier, juge ; Rémy Allmendinger, greffier. Parties A._______, né le (...), Algérie, (...) recourant, contre Office fédéral des migrations (ODM), Quellenweg 6, 3003 Berne, autorité inférieure. Objet Asile (non-entrée en matière) et renvoi; décision de l'ODM du 11 octobre 2013 / N (...) Vu la demande d'asile déposée en Suisse par A._______, ressortissant algérien, en date du 24 juin 2013,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1er juillet et 11 septembre 2013, dont il ressort que l'intéressé aurait fui l'Algérie, afin de travailler et d'aider sa famille financièrement, en particulier en raison d'opérations chirurgicales auxquelles son fils aurait dû se soumettre, et qu'il aurait rejoint B._______ par bateau le (...) 2013, puis serait resté en C._______ plusieurs semaines avant de rejoindre la Suisse le (...) 2013, la décision du 11 octobre 2013, par laquelle l'ODM, en se fondant sur l'art. 32 al. 2 let. a de la loi du 26 juin 1998 sur l'asile (LAsi, RS 142.31), n'est pas entré en matière sur la demande d'asile, a prononcé le renvoi du requérant et a ordonné l'exécution de cette mesure, le recours du 21 octobre 2013 (date du sceau postal) portant principalement comme conclusions l'annulation de la décision précitée, la reconnaissance de la qualité de réfugié et l'octroi de l'asile, subsidiairement l'octroi d'une admission provisoire en raison du caractère illicite, inexigible et impossible de l'exécution du renvoi, les autres conclusions (restitution de l'effet suspensif ; requêtes demandant au Tribunal administratif fédéral [Tribunal] d'interdire aux autorités suisses compétentes de prendre contact avec celles du pays d'origine et de provenance, respectivement de leur transmettre des données, ou, à défaut, de faire en sorte que l'intéressé soit informé si une telle transmission devait déjà avoir eu lieu), la demande d'exemption des frais de procédure et d'avance de frais dans ce même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qu'il est renoncé à un échange d'écritures, le présent arrêt n'étant motivé que sommairement (cf. art. 111a al. 1 et 2 LAsi),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 recourant n'a pas remis ses documents de voyage ou ses pièces d'identité dans un délai de 48 heures après le dépôt de sa demande d'asile, qu'il n'a pas non plus démontré avoir entrepris des démarches pour se les procurer dans le délai utile ni n'a établi avoir des motifs excusables à ses manquements (cf. sur ces points ATAF 2010/2 consid. 5 et 6 p. 248 ss), qu'il a ainsi admis n'avoir rien entrepris afin de se procurer lesdits documents (cf. procès-verbal de l'audition du 1er juillet 2013, p. 6 ; procès-verbal de l'audition du 11 septembre 2013, p. 2), qu'il ressort pourtant de l'audition préliminaire qu'il possédait une carte d'identité en Algérie (cf. procès-verbal de l'audition du 1er juillet 2013, p. 5), que l'intéressé aurait pu demander à sa famille, avec laquelle il a d'ailleurs pris contact depuis son arrivée en Suisse (cf. procès-verbal de l'audition du 11 septembre 2013, p. 2), de la lui faire parvenir, que l'intéressé aurait également pu se rendre au consulat d'Algérie afin d'obtenir un tel document, qu'à cet égard, il a fait valoir dans son mémoire du 21 octobre 2013 que le prix du transport aurait rendu une telle démarche compliquée, se disant toutefois déterminé à se rendre au consulat dès à présent, qu'il ressort donc de ses allégations que rien ne l'empêchait d'entreprendre une telle démarche auparavant, qu'il ne ressort en outre pas du dossier que l'une ou l'autre des exceptions prévues à l'art. 32 al. 3 let. b et c LAsi soit réalisée, qu'il apparaît d'emblée que l'intéressé n'a pas la qualité de réfugié, et ce de manière manifeste, comme le requiert la jurisprudence, pour justifier une décision de non-entrée en matière (cf. ATAF 2007/8 consid. 5.6.5 et 5.7), qu'il a affirmé être venu en Suisse pour des motifs économiques (cf. procès-verbal de l'audition du 1er juillet 2013, pp. 7 à 8 ; procès-verbal de l'audition du 11 septembre 2013, p. 6), que de tels motifs ne satisfont pas aux critères de l'art. 3 al. 1 LAsi pour la reconnaissance de la qualité de réfugié, que par ailleurs, A._______ a affirmé n'avoir rencontré aucun problème avec les autorités de son pays (cf. procès-verbal de l'audition du 1er juillet 2013, p. 8), que, dans ces conditions, il n'y a pas lieu de procéder à des mesures d'instruction complémentaires pour établir la qualité de réfugié du prénommé, qu'il n'y a pas lieu non plus de procéder à d'autres mesures d'instruction pour constater l'existence d'un empêchement à l'exécution du renvoi sous l'angle de la licéité (cf. ATAF 2009/50 consid. 8), que n'ayant en effet pas établi l'existence de sérieux préjudices au sens de l'art. 3 LAsi ou d'une crainte fondée d'en subir, l'intéressé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(art. 83 al. 3 de la loi fédérale sur les étrangers du 16 décembre 2005 [LEtr, RS 142.20]), qu'elle doit également être considérée comme raisonnablement exigible au sens de l'art. 83 al. 4 LEtr, que l'Algérie ne connait en effet pas une situation de guerre, de guerre civile ou de violence généralisée, qu'il ne ressort pas non plus du dossier que le recourant pourrait être mis concrètement en danger pour des motifs qui lui seraient propres, que par acte du 13 septembre 2013, il a certes produit un certificat médical duquel il ressort qu'il a été hospitalisé du 23 au 29 juillet 2013 en raison d'une forte fièvre, que cet élément n'est cependant pas déterminant,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le recours est rejeté dans une procédure à juge unique, avec l'approbation d'un second juge (art. 111 let. e LAsi), que l'arrêt de fond étant rendu, la requête tendant à l'effet suspensif est sans objet, qu'il en va de même de la demande de dispense d'avance de frais,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qu'enfin, les conclusions demandant d'interdire aux autorités suisses de prendre contact avec celles du pays d'origine et de provenance, respectivement de leur transmettre des données, ou, à défaut, d'informer le recourant au cas où une telle transmission aurait déjà eu lieu ne sont pas l'objet de la décision attaquée ; que dites conclusions sont partant irrecevables,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