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D-598/2012 vom 7. Februar 2012</w:t>
      </w:r>
    </w:p>
    <w:p>
      <w:r>
        <w:t>Bundesverwaltungsgericht, 2012-02-07, FR</w:t>
      </w:r>
    </w:p>
    <w:p>
      <w:r>
        <w:rPr>
          <w:b/>
        </w:rPr>
        <w:t xml:space="preserve">Quelle: </w:t>
      </w:r>
      <w:r>
        <w:t>https://mcp.opencaselaw.ch/entscheid/bvger_D-598_2012</w:t>
      </w:r>
    </w:p>
    <w:p>
      <w:r>
        <w:t>FR: TAF D-598/2012 du 7 février 2012</w:t>
      </w:r>
    </w:p>
    <w:p>
      <w:r>
        <w:t>IT: TAF D-598/2012 del 7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D-598/2012 Arrêt du 7 février 2012 Composition Gérard Scherrer, juge unique, avec l'approbation de Emilia Antonioni, juge; William Waeber, greffier. Parties A._______, né le [...], Guinée, recourant, contre Office fédéral des migrations (ODM), Quellenweg 6, 3003 Berne, autorité inférieure. Objet Asile (non-entrée en matière) et renvoi (Dublin); décision de l'ODM du 27 janvier 2012 / [...]. Vu la demande d'asile déposée en Suisse par A._______, le 19 décembre 2011, l'extrait du fichier de l'unité centrale du système européen Eurodac qui a révélé que l'intéressé avait déposé une demande d'asile au Portugal, le 27 août 2010, le procès-verbal de l'audition du 27 décembre 2011, lors de laquelle le requérant a déclaré que cette demande avait été rejetée, qu'il avait reçu l'ordre de quitter le Portugal et qu'il ne souhaitait pas y retourner, dans la mesure où ses propos y avaient mal été retranscrits, qu'il n'y avait pas reçu les soins que nécessitait son état de santé et qu'il ne parlait pas le portugais, la demande du 10 janvier 2012, par laquelle l'ODM a requis des autorités portugaises qu'elles réadmettent l'intéressé sur leur territoire, demande à laquelle celles-ci n'ont pas répondu, la décision du 27 janvier 2012, notifiée le 31 janvier suivant, par laquelle l'ODM, se fondant sur l'art. 34 al. 2 let. d de la loi du 26 juin 1998 sur l'asile (LAsi, RS 142.31), n'est pas entré en matière sur la demande d'asile, a prononcé le transfert du requérant vers le Portugal, a chargé les autorités cantonales de l'exécution de cette mesure et a constaté l'absence d'effet suspensif à un éventuel recours, le recours, interjeté le 1er février 2012, dans lequel l'intéressé a conclu à l'annulation de cette décision, à l'octroi de l'asile et à l'admission provisoire, demandant par ailleurs à ce qu'il soit renoncé à la perception de l'avance des frais de procédure, la réception du dossier de première instance par le Tribunal administratif fédéral (le Tribunal), le 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que la conclusion de l'intéressé tendant à l'octroi de l'asile est dès lors irrecevable, que, cela dit,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 l'intéressé, celui-ci a déposé une demande d'asile au Portugal, le 27 août 2010, laquelle a été rejetée, que, sur la base de l'art. 16 par. 1 point e du règlement Dublin II, la compétence du Portugal est ainsi acquise, que ce point n'est en soi pas contesté, que le recourant fait en revanche valoir qu'il ne souhaite pas retourner au Portugal, parce qu'il y a reçu l'ordre de partir, qu'il soutient qu'il ne peut pas rentrer en Guinée, où il dit risquer sa vie, qu'il invoque ainsi implicitement le risque d'être refoulé dans son pays d'origine, qu'il appartient aux autorités suisses de veiller à ce que les requérants ne soient pas exposés, en cas de transfert dans un pays, à un traitement contraire au droit international, en particulier à l'art. 3 de la convention du 4 novembre 1950 de sauvegarde des droits de l'homme et des libertés fondamentales (CEDH, RS 0.101), que le principe de non-refoulement exclut également le renvoi indirect, connu sous le nom de "refoulement en cascade" ou de "refoulement en chaîne" (ATAF D-2076/2010 du 16 août 2011 consid. 3.4), que, toutefois, le Portugal, comme tous les autres pays liés par l'AAD, est partie à la Convention du 28 juillet 1951 relative au statut des réfugiés (RS 0.142.30, Conv. réfugiés), à la CEDH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il appartient au requérant d'asile visé par un transfert de la renverser en s'appuyant sur des indices sérieux permettant d'admettre que, dans son cas individuel et concret, les autorités de l'Etat de destination ne respecteraient pas leurs obligations internationales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qu'en l'espèce, le recourant n'a pas apporté d'indices concrets selon lesquels le Portugal n'aurait pas appliqué d'une manière conforme au droit sa législation sur l'asile, en particulier en n'examinant pas consciencieusement et avec sérieux ses motifs de protection et en ne lui octroyant aucun recours effectif le protégeant contre un renvoi arbitraire vers son pays d'origine, qu'il s'est limité à affirmer, lors de son audition, que les autorités portugaises n'avaient "pas écrit exactement" ce qu'il avait dit, qu'il n'a toutefois en rien expliqué en quoi sa demande d'asile aurait été incorrectement traitée, que, dans son recours, il n'a d'ailleurs pas repris son argumentation, que s'il devait estimer que sa procédure d'asile n'a pas été menée régulièrement, que le Portugal violerait ses obligations ou de toute autre manière porterait atteinte à ses droits fondamentaux, il lui appartiendrait d'agir de nouveau après son transfert, vis-à-vis des autorités de ce pays et, le cas échéant, auprès de la Cour EDH, qu'en l'état, il n'a pas renversé la présomption selon laquelle le Portugal respecte ses obligations tirées du droit international public, en particulier le principe du non-refoulement énoncé expressément à l'art. 33 Conv. réfugiés, ainsi que l'interdiction des mauvais traitements ancrée à l'art. 3 CEDH et à l'art. 3 Conv. torture, que pour les mêmes raisons, il n'existe aucun empêchement au transfert du recourant tiré de raisons humanitaires au sens de l'art. 29a al. 3 OA 1, que sur ce point encore, A._______ n'a pas démontré avoir été privé de l'assistance dont il avait besoin (notamment des soins en raison d'une clavicule cassée), ne fournissant pas d'informations sur ses conditions d'existence alors qu'était en suspens sa demande d'asile, qu'on imagine mal, à la lecture du dossier, qu'il aurait pu vivre et se déplacer d'un Etat à l'autre (d'abord en France, puis en Suisse), s'il n'avait pas reçu les soins qui lui étaient nécessaires, que, quoi qu'il en soit, le Portugal demeure lié par la directive 2003/9 du 27 janvier 2003 relative à des normes minimales pour l'accueil des demandeurs d'asile dans les Etats membres (directive Accueil", JO L 31 du 6 février 2003), qu'il incombera donc au recourant de faire valoir sa situation spécifique et ses difficultés auprès des autorités portugaises et de se prévaloir devant elles, en utilisant les voies de droit adéquates, de tous motifs liés à sa situation personnelle, qu'en définitive, en l'absence d'obstacle rendant l'exécution du transfert de l'intéressé illicite et de raisons humanitaires au sens étroit de l'art. 29a al. 3 OA 1, il n'y a pas lieu d'appliquer la clause de souveraineté prévue à l'art. 3 par. 2 du règlement Dublin II, que le Portugal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déposée en Suisse, selon l'art. 34 al. 2 let. d LAsi, et a prononcé le renvoi (ou transfert) de l'intéressé,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 dispense de l'avance des frais de procédure est sans objet, dès lors qu'il est statué immédiatement sur le fond, que ces frais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dispense de l'avance des frais de procédure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