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D-5989/2016 vom 5. Oktober 2016</w:t>
      </w:r>
    </w:p>
    <w:p>
      <w:r>
        <w:t>Bundesverwaltungsgericht, 2016-10-05, FR</w:t>
      </w:r>
    </w:p>
    <w:p>
      <w:r>
        <w:rPr>
          <w:b/>
        </w:rPr>
        <w:t xml:space="preserve">Quelle: </w:t>
      </w:r>
      <w:r>
        <w:t>https://mcp.opencaselaw.ch/entscheid/bvger_D-5989_2016</w:t>
      </w:r>
    </w:p>
    <w:p>
      <w:r>
        <w:t>FR: TAF D-5989/2016 du 5 octobre 2016</w:t>
      </w:r>
    </w:p>
    <w:p>
      <w:r>
        <w:t>IT: TAF D-5989/2016 del 5 ottobre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de nomination d'un défenseur d'office et de dispense du paiement des frais de procédure sont rejetées.</w:t>
      </w:r>
    </w:p>
    <w:p>
      <w:r>
        <w:rPr>
          <w:b/>
        </w:rPr>
        <w:t>E. 3</w:t>
      </w:r>
    </w:p>
    <w:p>
      <w:r>
        <w:t>Les frais de procédure, s'élevant à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