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D-5989/2011 vom 11. November 2011</w:t>
      </w:r>
    </w:p>
    <w:p>
      <w:r>
        <w:t>Bundesverwaltungsgericht, 2011-11-11, FR</w:t>
      </w:r>
    </w:p>
    <w:p>
      <w:r>
        <w:rPr>
          <w:b/>
        </w:rPr>
        <w:t xml:space="preserve">Quelle: </w:t>
      </w:r>
      <w:r>
        <w:t>https://mcp.opencaselaw.ch/entscheid/bvger_D-5989_2011</w:t>
      </w:r>
    </w:p>
    <w:p>
      <w:r>
        <w:t>FR: TAF D-5989/2011 du 11 novembre 2011</w:t>
      </w:r>
    </w:p>
    <w:p>
      <w:r>
        <w:t>IT: TAF D-5989/2011 del 11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D-5989/2011 Arrêt du 11 novembre 2011 Composition Gérald Bovier, juge unique, avec l'approbation de Jean-Pierre Monnet, juge ; Alain Romy, greffier. Parties A._______, B._______, C._______, D._______, Erythrée, recourants, contre Office fédéral des migrations (ODM), Quellenweg 6, 3003 Berne, autorité inférieure. Objet Demande d'asile présentée à l'étranger et autorisation d'entrée ; décision de l'ODM du 26 septembre 2011 / N (...). Vu la demande d'asile déposée par les intéressés auprès de l'Ambassade de Suisse à E._______, au F._______, en date du (...), le courrier du 15 août 2011, par lequel l'ODM a informé les requérants que la représentation suisse n'était pas en mesure de procéder à leur audition et les a invités, en lieu et place, à répondre à un certain nombre de questions, notamment quant à leur situation au F._______, l'écrit du 5 septembre 2011, répondant au questionnaire de l'ODM, dans lequel les intéressés ont exposé en substance les motifs les ayant incités à quitter l'Erythrée et les raisons les empêchant de demeurer au F._______, la décision du 26 septembre 2011, notifiée le 6 octobre 2011, par laquelle l'ODM a refusé l'entrée en Suisse des intéressés et rejeté leur demande, le recours, interjeté le 20 octobre 2011, dans lequel les intéressés ont confirmé leurs motifs d'asile et soutenu n'avoir pas trouvé au F._______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que les recourants ont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elle invite le requérant d'asile à lui exposer par écrit ses motifs d'asile (art. 10 al. 2 OA 1),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173ss, JICRA 2004 n° 21 consid. 2 p. 136 s., JICRA 2004 n° 20 consid. 3 p. 130 s., JICRA 1997 n° 15 consid. 2 p. 129ss), qu'en l'espèce, la représentation suisse au F._______ n'a pas pu procéder à l'audition des intéressés, en raison de difficultés d'organisation, d'une surcharge importante de travail et d'un manque de capacité en matière de personnel, que l'ODM a exposé ces raisons dans son courrier du 15 août 2011 et dans sa décision, que les intéressés ont toutefois pu faire valoir leurs motifs d'asile à l'occasion de la demande qu'ils ont déposée par écrit ainsi qu'en répondant au questionnaire que leur a soumis l'ODM, que cet office a considéré que les faits étaient suffisamment établis pour statuer en toute connaissance de cause, position que partage le Tribunal, que la question topique in casu est celle qui consiste à déterminer si la protection accordée par F._______ aux intéressés est effective, que, sur ce point, les faits sont également suffisamment établis, les intéressés ayant pu formuler leurs observations, que l'ODM s'est ainsi prononcé sur la base d'un dossier complet, l'instruction de la demande ayant été conduite conformément à la loi, que, cela précisé, dit office a refusé l'entrée en Suisse aux intéressés et a rejeté leur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138ss, JICRA 2004 n° 20 et JICRA 1997 précitées), qu'en l'occurrence, les intéressés ont été reconnus réfugiés au F._______, qu'ils y résident avec leurs enfants depuis (...),disposant à l'évidence d'une autorisation d'y demeurer, que rien au dossier ne laisse entrevoir qu'ils pourraient être renvoyés dans leur pays, au mépris du principe de non-refoulement, que F._______ est partie à la Convention du 28 juillet 1951 relative au statut des réfugiés (Conv., RS 0.142.30), leurs cartes de réfugiés ayant d'ailleurs été délivrées sur la base de l'art. 27 de cette convention, (...), qu'en tout état de cause, les intéressés, qui sont au bénéfice du statut de réfugié, peuvent toujours se signaler directement au représentant du Haut Commissariat des Nations Unies pour les réfugiés (UNHCR) au F._______, que les simples affirmations des intéressés selon lesquelles il n'y a pas de réelle protection ni de prise en charge appropriée au F._______ pour les réfugiés qui y résident, et qu'eux-mêmes ont fait, ou risquent de faire, l'objet de la répression de la police (...) ou d'être la cible de tiers ou d'agents de sécurité érythréens ne sont en rien étayées, du moins en ce qui les concerne directement, que les intéressés ont également fait valoir les conditions de vie difficiles au F._______, en particulier les difficultés d'y trouver du travail, que, là encore, ils n'ont pas démontré qu'ils se trouvaient personnellement dans une situation de détresse et de vulnérabilité mettant leur existence en danger, qu'au contraire, il ressort du dossier que les intéressés ont pu quitter (...) pour s'installer à E._______ et y exercer une activité lucrative afin de subvenir à leurs besoins, que, certes, leurs conditions d'existence demeurent difficiles, qu'on ne saurait toutefois conclure, dans le cas d'espèce, que leur vie serait en danger ou qu'ils risqueraient d'être contraints de quitter F._______ en violation du principe de non-refoulement, (...), qu'au vu de ce qui précède et en tout état de cause, les recourants n'ont pas rendu hautement probable qu'ils seraient exposés à des préjudices déterminants pour la reconnaissance de la qualité de réfugié au F._______, qu'en outre, ils n'entretiennent pas avec la Suisse des liens qui contraindraient ce pays à se saisir de leur demande d'asile, qu'en effet, la présence en Suisse d'un parent ne constitue pas, à elle seule, un lien d'une intensité suffisante avec ce pays pour qu'il soit renoncé à la clause d'exclusion de l'asile prévue à l'art. 52 al. 2 LAsi, que, dans ces conditions, c'est à juste titre que l'ODM a refusé aux intéressés l'autorisation d'entrer en Suisse et a écarté leur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page suivante) le Tribunal administratif fédéral prononce: 1. Le recours est rejeté. 2. Il est statué sans frais. 3. Le présent arrêt est adressé aux recourants et à l'ODM.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