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D-5987/2016 vom 6. Oktober 2016</w:t>
      </w:r>
    </w:p>
    <w:p>
      <w:r>
        <w:t>Bundesverwaltungsgericht, 2016-10-06, FR</w:t>
      </w:r>
    </w:p>
    <w:p>
      <w:r>
        <w:rPr>
          <w:b/>
        </w:rPr>
        <w:t xml:space="preserve">Quelle: </w:t>
      </w:r>
      <w:r>
        <w:t>https://mcp.opencaselaw.ch/entscheid/bvger_D-5987_2016</w:t>
      </w:r>
    </w:p>
    <w:p>
      <w:r>
        <w:t>FR: TAF D-5987/2016 du 6 octobre 2016</w:t>
      </w:r>
    </w:p>
    <w:p>
      <w:r>
        <w:t>IT: TAF D-5987/2016 del 6 ottobre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D-5987/2016 Arrêt du 6 octobre 2016 Composition Gérard Scherrer, juge unique, avec l'approbation de Daniela Brüschweiler, juge ; Yves Beck, greffier. Parties A._______, né le (...), Erythrée, représenté par Karine Povlakic, recourant, contre Secrétariat d'Etat aux migrations (SEM), Quellenweg 6, 3003 Berne, autorité inférieure. Objet Asile (non-entrée en matière / procédure Dublin) et renvoi; décision du SEM du 16 septembre 2016 / N (...). Vu la demande d'asile déposée en Suisse par A._______, le 29 juin 2016, la décision du 16 septembre 2016, notifiée le 22 du même mois, par laquelle le SEM, se fondant sur l'art. 31a al. 1 let. b LAsi (RS 142.31), n'est pas entré en matière sur cette demande, a prononcé le transfert de l'intéressé vers l'Italie et a ordonné l'exécution de cette mesure, constatant l'absence d'effet suspensif à un éventuel recours, le recours interjeté, le 29 septembre 2016, contre cette décision, les requêtes d'assistance judiciaire partielle et d'octroi de l'effet suspensif dont il est assorti, la réception du dossier de première instance par le Tribunal administratif fédéral (ci-après : le Tribunal), le 4 octobre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provenait d'Italie, où il était entré irrégulièrement, qu'en date du 13 juillet 2016, le SEM a dès lors soumis aux autorités italiennes compétentes, dans les délais fixés à l'art. 21 par. 1 du règlement Dublin III, une requête aux fins de prise en charge, fondée sur l'art. 13 par. 1 du règlement Dublin III, que, n'ayant pas répondu à cette requête dans les délais prévus par l'art. 22 par. 1 et 6 du règlement Dublin III, l'Italie est réputée l'avoir acceptée et, partant, avoir reconnu sa compétence pour traiter la demande d'asile de l'intéressé (art. 22 par. 7 du règlement Dublin III), que ce point n'est pas contesté, que le recourant soutient qu'en cas de transfert vers l'Italie, il se retrouvera sans moyen de subvenir à ses besoins les plus élémentaires, à la rue, sans aucun soutien, partant dans une situation extrême de survie, qu'il se réfère à l'arrêt Tarakhel contre Suisse du 4 novembre 2014 (requête n° 29217/12), dans lequel la Cour européenne des droits de l'Homme (ci-après : CourEDH) a notamment retenu que l'on ne saurait écarter comme dénuée de fondement l'hypothèse d'un nombre significatif de demandeurs d'asile privés d'hébergement en Italie ou hébergés dans des structures surpeuplées dans des conditions de promiscuité, voire d'insalubrité ou de violence, ainsi qu'à un rapport de l'Organisation suisse d'aide aux réfugiés (ci-après : OSAR) d'août 2016, selon lequel la situation en Italie se serait aggravée et cet Etat connaitrait des défaillances systémiques dans la procédure d'asile,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OSAR : Italie, Conditions d'accueil ; Situation actuelle des requérant-e-s d'asile et des bénéficiaires d'une protection, en particulier celles et ceux de retour en Italie dans le cadre de Dublin, août 2016), qu'il n'y a toutefois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cf. aussi la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(cf. arrêts de la CourEDH M.S.S. contre Belgique et Grèce du 21 janvier 2011, 30696/09 ; A.S contre Suisse du 30 juin 2015, 39350/13 ; A.M.E. contre Pays-Bas du 5 février 2015, 51428/2010 ; Tarakhel contre Suisse du 4 novembre 2014, Grande Chambre 29217/12, par. 114 et 115 ; Mohammed Hussein contre Pays Bas et Italie du 2 avril 2013, 27725/10), que, dans ces conditions, l'application de l'art. 3 par. 2 du règlement Dublin III ne se justifie pas en l'espèce, qu'en second lieu, la présomption de sécurité peut également être renversée en présence d'indices sérieux que, dans le cas concret, les autorités de cet Etat ne respecteraient pas le droit international (cf. ATAF 2010/45 consid. 7.4 et 7.5), qu'en l'espèce, le recourant n'a pas allégué, ni a fortiori démontré que les autorités italiennes refuseraient d'examiner sa demande de protection, le jour où il la déposera, ni qu'elles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que, sans nier la situation difficile régnant en Italie s'agissant des capacités actuelles d'accueil (cf. supra), force est de constater que le recourant, jeune homme en bonne santé, n'a pas démontré qu'il présenterait lui-même un état de vulnérabilité particulier au point que son transfert dans ce pays serait illicite en l'absence de garanties spéciales concernant sa prise en charge, que la jurisprudence posée par la CourEDH dans son arrêt Tarakhel, relative à l'obtention de garanties individuelles pour la prise en charge des enfants en bas âge et à la préservation de l'unité familiale en Italie (par. 121 et 122) n'est pas applicable au cas d'espèce, le recourant, majeur et seul à être transféré en Italie, n'étant pas une personne particulièrement vulnérable, que le recourant n'a pas non plus avancé d'éléments concrets susceptibles de démontrer qu'en cas de transfert en Italie, pays qu'il a quitté sans déposer une demande de protection, il serait personnellement exposé à un risque avéré et sérieux que ses besoins existentiels minimaux ne soient pas satisfaits, et ce de manière durable, sans perspective d'amélioration, au point qu'il faudrait renoncer à son transfert, qu'au demeurant, s'il devait être contraint par les circonstances, après son retour en Italie, de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(cf. art. 26 de la directive Accueil), que le SEM n'était donc pas tenu par les obligations de la Suisse relevant du droit international public de renoncer au transfert du recourant vers l'Italie et d'examiner lui-même sa demande d'asile, que, faisant encore valoir que le SEM n'avait pas suffisamment tenu compte de ses liens familiaux (son père, réfugié reconnu, vit à B._______ avec sa [...] épouse et leurs deux [enfants]) en Suisse, le recourant sollicite l'application d'une des clauses discrétionnaires prévues à l'art. 17 du règlement Dublin III, à savoir celle retenue par le par. 1 de cette disposition (clause de souveraineté), en relation avec l'art. 29a al. 3 de l'ordonnance 1 du 11 août 1999 sur l'asile relative à la procédure (OA 1, RS 142.311), que, s'agissant de l'application de l'art. 17 par. 1 du règlement Dublin III, le Tribunal ne peut plus substituer son appréciation à celle de l'autorité inférieure, son contrôle se limitant à vérifier si celle-ci a exercé son pouvoir et si elle l'a fait conformément à la loi (cf. ATAF 2015/9 consid. 8), qu'il doit ainsi s'assurer que l'autorité administrative a fait usage de son pouvoir d'appréciation, sans abus ni excès, que commet un abus l'autorité qui, tout en restant dans les limites de son pouvoir d'appréciation, se fonde sur des considérations qui manquent de pertinence et sont étrangères au but visé par les dispositions légales applicables, ou l'autorité qui viole des principes généraux du droit tels que l'interdiction de l'arbitraire et de l'inégalité de traitement ; qu'excède son pouvoir l'autorité qui exerce son appréciation alors que la loi l'exclut, ou qui, au lieu de choisir entre deux solutions possibles, en adopte une troisième ; qu'excède aussi son pouvoir l'autorité qui se considère être liée, alors que la loi l'autorise à statuer selon son appréciation, ou qui renonce d'emblée en tout ou partie à exercer son pouvoir d'appréciation (cf. ATAF 2015/9 consid. 6.1), qu'en l'espèce, le SEM a motivé sa décision en tenant compte de tous les éléments allégués par l'intéressé, en particulier la présence en Suisse de son père, qu'il a en effet relevé que le transfert du recourant, majeur, ne heurtait pas le principe de l'unité familiale au sens de l'art. 8 CEDH, cette notion correspondant en effet à celle de l'art. 2 let. g du règlement Dublin III, qu'il a également noté que le recourant était jeune et en bonne santé, qu'il ne disposait pas de liens particuliers avec la Suisse, hormis avec son père, avec lequel il avait été durablement séparé, sa belle-mère et ses deux [demi-frères ou soeurs], qu'il n'a donc pas fait preuve d'arbitraire dans son appréciation ni violé le principe de la proportionnalité ou de l'égalité de traitement, et a exercé correctement son pouvoir d'appréciation, en regard de l'art. 17 par. 1 du règlement Dublin III, que, dans ces conditions, c'est à bon droit que le SEM n'est pas entré en matière sur la demande d'asile de l'intéressé, en application de l'art. 31a al. 1 let. b LAsi, et qu'il a prononcé son transfert de Suisse vers l'Italie,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partielle est rejetée,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à la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