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D-5986/2016 vom 16. Dezember 2016</w:t>
      </w:r>
    </w:p>
    <w:p>
      <w:r>
        <w:t>Bundesverwaltungsgericht, 2016-12-16, DE</w:t>
      </w:r>
    </w:p>
    <w:p>
      <w:r>
        <w:rPr>
          <w:b/>
        </w:rPr>
        <w:t xml:space="preserve">Quelle: </w:t>
      </w:r>
      <w:r>
        <w:t>https://mcp.opencaselaw.ch/entscheid/bvger_D-5986_2016</w:t>
      </w:r>
    </w:p>
    <w:p>
      <w:r>
        <w:t>FR: TAF D-5986/2016 du 16 décembre 2016</w:t>
      </w:r>
    </w:p>
    <w:p>
      <w:r>
        <w:t>IT: TAF D-5986/2016 del 16 dicembre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die Sache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Fr. 1800.-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vorsitzende 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