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D-5982/2022 vom 4. Januar 2023</w:t>
      </w:r>
    </w:p>
    <w:p>
      <w:r>
        <w:t>Bundesverwaltungsgericht, 2023-01-04, DE</w:t>
      </w:r>
    </w:p>
    <w:p>
      <w:r>
        <w:rPr>
          <w:b/>
        </w:rPr>
        <w:t xml:space="preserve">Quelle: </w:t>
      </w:r>
      <w:r>
        <w:t>https://mcp.opencaselaw.ch/entscheid/bvger_D-5982_2022</w:t>
      </w:r>
    </w:p>
    <w:p>
      <w:r>
        <w:t>FR: TAF D-5982/2022 du 4 janvier 2023</w:t>
      </w:r>
    </w:p>
    <w:p>
      <w:r>
        <w:t>IT: TAF D-5982/2022 del 4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D-5982/2022 469 Urteil vom 4. Januar 2023 Besetzung Einzelrichterin Chiara Piras, mit Zustimmung von Richter Gérald Bovier; Gerichtsschreiberin Kathrin Rohrer. Parteien A._______, geboren am (...), Aserbaidschan, (...), Beschwerdeführer, gegen Staatssekretariat für Migration (SEM), Quellenweg 6, 3003 Bern, Vorinstanz. Gegenstand Nichteintreten auf Asylgesuch und Wegweisung (Dublin-Verfahren); Verfügung des SEM vom 19. Dezember 2022 / N (...). Das Bundesverwaltungsgericht stellt fest, dass A._______ (nachfolgend: der Beschwerdeführer) am 28. Oktober 2022 in der Schweiz um Asyl nachsuchte, dass die durchgeführten Abgleiche mit dem zentralen Visa-Informationssystem (CS-VIS) und der europäischen Fingerabdruck-Datenbank (Zentraleinheit Eurodac) ergaben, dass der Beschwerdeführer durch die österreichischen Behörden in Aserbaidschan am (...) 2022 ein Schengen-Visum mit Gültigkeit vom (...) 2022 bis am (...) 2022 ausgestellt worden war, dass er am 5. November 2022 die ihm zugewiesene Rechtsvertretung des Bundesasylzentrums (BAZ) der Region B._______ mandatierte, dass das Staatssekretariat für Migration (SEM) am 15. November 2022 das persönliche Gespräch (nachfolgend: Dublin-Gespräch) mit dem Beschwerdeführer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führte, dass er dabei angab, sein Heimatland am (...) 2022 per Flugzeug in Richtung C._______ verlassen zu haben und im Weiteren bestätigte, das ihm ausgestellte Visum für die Einreise nach Österreich benutzt zu haben, er sich einen Tag in D._______ aufgehalten habe ohne ein Asylgesuch einzureichen und anschliessend nach E._______ weitergereist sei, dass er im Rahmen des ihm gewährten rechtlichen Gehörs zur möglichen Zuständigkeit Österreichs für die Durchführung des Asyl- und Wegweisungsverfahrens beziehungsweise zur Wegweisung dorthin, vorbrachte, er habe gehört, dass Leute aus Aserbaidschan von Österreich zurückgeschickt werden würden und da er noch nie vernommen habe, dass jemand von der Schweiz nach Aserbaidschan zurückgewiesen worden sei, habe er sich entschlossen hierher zu kommen, dass er zu seinem Gesundheitszustand ausführte, es gehe ihm zwar körperlich gut, er aber mental angeschlagen sei, da er Angst habe, seinen beiden Kindern, welche sich nach wie vor in Aserbaidschan aufhalten würden, passiere etwas, dass die Vorinstanz die österreichischen Behörden am 16. November 2022 gestützt auf Art. 12 Abs. 2 oder Abs. 3 Dublin-III-VO um Wiederaufnahme des Beschwerdeführers ersuchte, dass die österreichischen Behörden dem Gesuch am 12. Dezember 2022 gestützt auf Art. 12 Abs. 4 Dublin-III-VO zustimmten, dass das SEM mit tags darauf eröffneter Verfügung vom 19. Dezember 2022 in Anwendung von Art. 31a Abs. 1 Bst. b des Asylgesetzes vom 26. Juni 1998 (AsylG; SR 142.31) auf das Asylgesuch nicht eintrat, die Wegweisung aus der Schweiz nach Österreich anordnete und den Beschwerdeführer aufforderte, die Schweiz spätestens am Tag nach Ablauf der Beschwerdefrist zu verlassen, dass es gleichzeitig den Kanton B._______ mit dem Vollzug der Wegweisung beauftragte, feststellte, einer allfälligen Beschwerde gegen den Entscheid komme keine aufschiebende Wirkung zu, und die Aushändigung der editionspflichtigen Akten gemäss Aktenverzeichnis an den Beschwerdeführer verfügte, dass die zugewiesene Rechtsvertretung dem SEM mit Schreiben vom 21. Dezember 2022 mitteilte, dass das Mandat beendet sei, dass der Beschwerdeführer mit Formular-Eingabe vom 22. Dezember 2022 (Datum des Poststempels) gegen diesen Nichteintretensentscheid beim Bundesverwaltungsgericht Beschwerde erhob und dabei beantragte, die angefochtene Verfügung vom 19. Dezember 2022 sei aufzuheben und sein Asylgesuch sei vom SEM in der Schweiz zu prüfen, dass er in verfahrensrechtlicher Hinsicht um Erteilung der aufschiebenden Wirkung der Beschwerde sowie um Gewährung der unentgeltlichen Rechtspflege inklusive Verzicht auf die Erhebung eines Kostenvorschusses ersuchte, dass der Beschwerde - entgegen dem Beilagenverzeichnis - lediglich eine Kopie der angefochtenen Verfügung beilag, dass die vorinstanzlichen Akten dem Bundesverwaltungsgericht am 27. Dezember 2022 in elektronischer Form vorlagen (Art. 109 Abs. 3 AsylG), dass gleichentags der Vollzug der Überstellung des Beschwerdeführers mit superprovisorischer Massnahme gestützt auf Art. 56 des Bundesgesetzes über das Verwaltungsverfahren vom 20. Dezember 1986 (VwVG; SR 172.021) per sofort einstweilen ausgesetzt wurde, und zieht in Erwägung, dass das Bundesverwaltungsgericht auf dem Gebiet des Asyls - in der Regel und auch vorliegend - endgültig über Beschwerden gegen Verfügungen (Art. 5 VwVG)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kann (Art. 106 Abs. 1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 wie nachfolgend aufgezeigt - im Zeitpunkt des Entscheids als offensichtlich unbegründet erweist,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die Vorinstanz zur Begründung ihres Nichteintretensentscheids im Wesentlichen ausführte, gestützt auf Art. 12 Dublin-III-VO seien die österreichischen Behörden aufgrund des ausgestellten Visums für die Durchführung des Asyl- und Wegweisungsverfahrens staatsvertraglich zuständig und diese der Übernahme des Beschwerdeführers zugestimmt hätten, dass im Weiteren auf die Erwägungen in der angefochtenen Verfügung verwiesen wird (vgl. SEM-Akte [...]-20/12), dass der Beschwerdeführer zur Begründung seiner Rechtsbegehren zusammengefasst geltend machte, Österreich werde ihn wie andere Flüchtlinge aus Aserbaidschan in sein Heimatland zurückschicken, dass er ausserdem per (...) Drohungen vom Geheimdienst erhalten habe und dieser wisse, dass er sich in Österreich befinde und er dort von diesem gesucht werde, dass gemäss Art. 3 Abs. 1 Dublin-III-VO jeder Asylantrag von einem einzigen Mitgliedstaat geprüft wird, der nach den Kriterien des Kapitels III (Art. 8-15 Dublin-III-VO) als zuständiger Staat bestimmt wird (vgl. Art. 7 Abs. 1 Dublin-III-VO), dass bei Asylgesuchen mit einem Visum die Zuständigkeit bei demjenigen Staat liegt, welcher dieses erteilt hat (vgl. Art. 12 Abs. 2 Dublin-III-VO), dass bei einem seit weniger als sechs Monaten abgelaufenen Visum derjenige Staat zuständig bleibt, welcher das Visum ausgestellt hat, sofern der Asylsuchende das Hoheitsgebiet der Dublin-Mitgliedstaaten zwischenzeitlich nicht verlassen hat (vgl. Art. 12 Abs. 4 Dublin-III-VO), dass der Beschwerdeführer mit einem von Österreich ausgestellten und bis am (...) 2022 gültigen Visum in die Schweiz eingereist ist und das Hoheitsgebiet der Dublin-Mitgliedstaaten seither nicht verlassen hat, dass die österreichischen Behörden ihre auf Art. 12 Abs. 4 Dublin-III-VO gestützte Zuständigkeit zur Durchführung des Asylverfahrens mit Zustimmung vom 12. Dezember 2022 anerkannt haben (vgl. SEM-Akte [...]-19/2 [nachfolgend: SEM-Akte 19/2]), dass der Vollständigkeit halber festzuhalten ist, dass die Dublin-III-VO den Schutzsuchenden kein Recht einräumt, den ihren Antrag prüfenden Staat selber auszuwählen (vgl. BVGE 2010/45 E. 8.3), dass die grundsätzliche Zuständigkeit Österreichs für die Durchführung des Asyl- und Wegweisungsverfahrens somit gegeben ist, dass es keine Gründe für die Annahme gibt, das Asylverfahren und die Aufnahmebedingungen für Antragsteller in Österreich weise systemische Schwachstellen im Sinne von Art. 3 Abs. 2 zweiter und dritter Satz Dublin-III-VO auf, die eine Gefahr einer unmenschlichen oder entwürdigenden Behandlung im Sinne des Art. 4 der EU-Grundrechtecharta mit sich bringen würden (vgl. hierzu statt vieler Urteile des BVGer D-5757/2022 vom 20. Dezember 2022 E. 7.1, D-5329/2022 vom 25. November 2022 S. 8 und F-5074/2022 vom 11. November 2022 S. 5), dass der Beschwerdeführer sowohl im vorinstanzlichen Verfahren als auch auf Beschwerdeebene geltend machte, er befürchte, von Österreich nach Aserbaidschan zurückgeschickt zu werden, dass er diesbezüglich darauf hinzuweisen ist, dass Österreich sich ausdrücklich bereit erklärt hat, ihn aufzunehmen (vgl. SEM-Akte 19/2), dass er ferner die Möglichkeit hat, in Österreich ein Asylgesuch einzureichen, dass Österreich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Anwendbarkeit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Befürchtungen hinsichtlich einer Kettenrückschiebung nach Aserbaidschan durch die österreichischen Behörden implizit die Anwendung von Art. 17 Abs. 1 Dublin-III-VO respektive Art. 29a Abs. 3 AsylV 1 fordert, dass er kein konkretes und ernsthaftes Risiko dargetan hat, die österreichischen Behörden würden sich weigern ihn wieder aufzunehmen und seinen Antrag auf internationalen Schutz unter Einhaltung der Regeln der erwähnten Richtlinien zu prüfen, dass den Akten sodann keine Gründe für die Annahme zu entnehmen sind, dass seine Überstellung nach Österreich zu einer Kettenabschiebung führen würde, beziehungsweise die österreichischen Behörden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Österreich ferner ein Rechtsstaat mit funktionierendem Justizsystem und Polizeibehörden ist, weshalb sich der Beschwerdeführer mit einer Beschwerde an die zuständigen Stellen wenden oder eine Anzeige einreichen könnte, sollte er weiterhin von Drittpersonen bedroht werden, dass schliesslich auch sein Gesundheitszustand einer Überstellung nach Österreich nicht entgegensteht, zumal er - soweit aus den vorliegenden Akten ersichtlich - nicht an behandlungsbedürftigen (psychischen) Problemen leidet, dass Österreich zudem ohnehin über eine ausreichende medizinische Infrastruktur verfügt und keine Anhaltspunkte bestehen, wonach dem Beschwerdeführer dort eine adäquate medizinische Behandlung verweigert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die Ausübung des Selbsteintrittsrechts gemäss Art. 17 Dublin-III-VO respektive Art. 29a Abs. 3 AsylV 1 besteht und Österreich somit der für die Behandlung des Asylgesuchs des Beschwerdeführers zuständige Mitgliedstaat gemäss Dublin-III-VO bleibt,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und die Verfügung des SEM zu bestätigen ist, dass das Beschwerdeverfahren mit vorliegendem Urteil abgeschlossen ist, weshalb sich der Antrag auf Gewährung der aufschiebenden Wirkung nach Art. 107a Abs. 2 AsylG wie auch das Gesuch um Verzicht auf die Erhebung eines Kostenvorschusses gemäss Art. 63 Abs. 4 VwVG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Chiara Piras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