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D-5980/2020 vom 8. Februar 2021</w:t>
      </w:r>
    </w:p>
    <w:p>
      <w:r>
        <w:t>Bundesverwaltungsgericht, 2021-02-08, FR</w:t>
      </w:r>
    </w:p>
    <w:p>
      <w:r>
        <w:rPr>
          <w:b/>
        </w:rPr>
        <w:t xml:space="preserve">Quelle: </w:t>
      </w:r>
      <w:r>
        <w:t>https://mcp.opencaselaw.ch/entscheid/bvger_D-5980_2020</w:t>
      </w:r>
    </w:p>
    <w:p>
      <w:r>
        <w:t>FR: TAF D-5980/2020 du 8 février 2021</w:t>
      </w:r>
    </w:p>
    <w:p>
      <w:r>
        <w:t>IT: TAF D-5980/2020 del 8 febbraio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D-5980/2020 Arrêt du 8 février 2021 Composition Gérald Bovier, juge unique, avec l'approbation de William Waeber, juge ; Lucien Philippe Magne, greffier. Parties A._______, née le (...), Togo, recourante, contre Secrétariat d'Etat aux migrations (SEM), Quellenweg 6, 3003 Berne, autorité inférieure. Objet Asile et renvoi ;décision du SEM du 28 octobre 2020 / N (...). Vu la demande d'asile déposée en Suisse par A._______ le 31 octobre 2018, le procès-verbal de son audition du 15 novembre 2018 (audition sommaire), la procuration du 18 août 2020, établie en faveur des collaborateurs du Centre de conseil de l'Oeuvre d'entraide des Eglises protestantes de Suisse (ci-après : EPER) pour les requérants d'asile de la région (...), le procès-verbal de son audition du 24 septembre 2020 (audition sur les motifs), la décision du 28 octobre 2020, notifiée le lendemain, par laquelle le SEM lui a dénié la qualité de réfugié, a rejeté sa demande d'asile, a prononcé son renvoi de Suisse et a ordonné l'exécution de cette mesure, le recours interjeté par-devant le Tribunal administratif fédéral (ci-après : le Tribunal) à l'encontre de cette décision le 27 novembre 2020, assorti de requêtes formelles tendant à la « restitution » de l'effet suspensif au recours et à ce que l'intéressée soit mise au bénéfice de l'assistance judiciaire totale, respectivement à ce qu'elle soit dispensée du versement d'une avance de frais, la décision incidente du 15 décembre suivant, à teneur de laquelle le juge instructeur a déclaré irrecevable la requête de restitution de l'effet suspensif au recours, a rejeté les demandes d'assistance judiciaire totale et d'exemption du versement d'une avance de frais et a imparti à la recourante un délai au 30 décembre 2020 afin de verser une avance de 750 francs sur le compte du Tribunal, sous peine d'irrecevabilité du recours, le versement, le 30 décembre 2020,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que l'intéressée, agissant en son nom et pour elle-même, a qualité pour recourir (art. 48 al. 1 PA), que, présenté dans la forme et le délai prescrits par la loi (art. 52 al. 1 PA et art. 108 al. 1 aLAsi), le recours est recevable, l'avance de frais requise par décision incidente du 15 décembre 2020 ayant en outre été versée dans le délai imparti, qu'au cours de ses auditions, A._______, ressortissante togolaise (...), originaire de (...), a déclaré en substance qu'elle avait été membre du parti de l'Alliance nationale pour le changement (ci-après : ANC) entre (...) et (...), qu'à partir de la période pré-électorale des élections (...), elle aurait versé régulièrement des dons en nature et en argent à ce mouvement, que (...), elle aurait en outre accompli diverses tâches administratives et logistiques pour le parti, notamment en assistant l'un de ses députés (...), qu'elle aurait occasionnellement accompagné lors de ses déplacements, qu'elle aurait de surcroît participé à plusieurs marches de protestation de l'opposition, dont (...), au cours de laquelle une milice a attaqué les manifestants, que, consécutivement à son retour d'un voyage en Europe entre (...) et (...), elle se serait présentée au Service central de recherches et d'investigations criminelles (ci-après : SCRIC) en date du (...), après avoir reçu deux convocations en son absence ; que lors de son audition par ce service, elle aurait fait l'objet d'intimidations et de menaces ; qu'il lui aurait notamment été vivement recommandé de se désengager politiquement, que, quatre jours plus tard, elle aurait pris part à une conférence des partis d'opposition, à l'occasion de laquelle elle aurait remis sa démission à une responsable de l'ANC, que (...), elle se serait rendue à l'aéroport de Lomé et aurait embaqué sur un vol à destination de Bruxelles ; que (...), elle aurait pris la décision de rester en Europe, après avoir été informée par l'intermédiaire d'un dénommé (...) qu'elle faisait derechef l'objet d'une convocation du SCRIC, que selon ses dires, elle serait entrée en Suisse depuis la France en date du (...) en empruntant une liaison ferroviaire Paris-Lausanne, sans faire l'objet d'un contrôle aux frontières, que (...), après qu'elle aurait vécu environ (...) chez un certain (...), elle a déposé une demande d'asile au Centre d'enregistrement et de procédure (ci-après : CEP) (...), que devant le SEM, l'intéressée a produit divers documents pour étayer les dates et les itinéraires de ses différents voyages en Europe (cf. pièces nos 1 à 8 de l'enveloppe des moyens de preuve A2 du dossier N), une carte d'identité nationale togolaise sous forme originale (cf. pièce no 9 de l'enveloppe des moyens de preuve A2 du dossier N), plusieurs documents attestant des activités professionnelles passées (cf. pièce no 10 de l'enveloppe des moyens de preuve A2 du dossier N et pièces nos 1 à 3 de l'enveloppe des moyens de preuve A20 du dossier N), une carte de membre de l'ANC (cf. pièce no 11 de l'enveloppe des moyens de preuve A2 du dossier N), la troisième convocation du SCRIC (...) (cf. pièce no 12 de l'enveloppe des moyens de preuve A2 du dossier N), ainsi qu'une clé USB contenant diverses photos et vidéos, capturées dans le cadre de sa participation à des manifestations (cf. pièce no 13 de l'enveloppe des moyens de preuve A2 du dossier N), que dans sa décision du 28 octobre 2020, le SEM a estimé en substance que les motifs invoqués par l'intéressée n'étaient pas pertinents sous l'angle de l'art. 3 LAsi, respectivement que l'exécution du renvoi s'avérait in casu licite, raisonnablement exigible et possible (art. 83 al. 1 à 4 de la loi fédérale du 16 décembre 2005 sur les étrangers et l'intégration [LEI, RS 142.20]), que si le SEM n'a pas contesté le soutien à l'ANC, parti au demeurant légal au Togo, il a fortement mis en doute l'importance de ce soutien, qu'il a également relevé que l'intéressée avait, sans explication valable, attendu (...) pour déposer sa demande d'asile en Suisse, qu'elle avait obtenu un passeport en toute légalité et avait effectué des voyages au moyen de de celui-ci au vu et au su des autorités, qu'à teneur de son recours, A._______ revient sur les différents éléments de sa demande d'asile et conteste pour l'essentiel l'appréciation de l'autorité intimée sous l'angle de la non-pertinence de ses allégations ; que s'agissant de l'exécution du renvoi, elle affirme que sa santé s'est beaucoup dégradée et que ses problèmes de genoux s'opposent à la mise en oeuvre de cette mesure, que pour étayer ses allégations, elle produit diverses pièces sur la situation au Togo (cf. annexes 3 à 6 et 8 au recours), une attestation de l'ancien député (...) (cf. annexe. 7 au recours), ainsi que des documents médicaux (cf. annexe 9 au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établi à satisfaction de droit que les exigences légales pour la reconnaissance de la qualité de réfugié et l'octroi de l'asile étaient remplies, que les faits rapportés précédant son départ du pays, soit essentiellement son audition par le SCRIC (...), lors de laquelle elle aurait fait l'objet d'intimidations et de menaces en raison de son engagement politique pour l'ANC (cf. procès-verbal de l'audition du 24 septembre 2020, not. Q. 71 à 74, p. 8 ss), même à les considérer comme établis - question pouvant en l'espèce demeurer ouverte - ne revêtent pas, en toute hypothèse, l'intensité requise pour s'avérer déterminants à l'aune des critères de l'art. 3 LAsi, que pour le reste, l'intéressée fait valoir une crainte de persécution future en raison de son activisme politique passé pour le compte de l'ANC (cf. ibidem), que les actes de la cause ne permettent cependant pas de retenir qu'elle dispose de bonnes raisons, c'est-à-dire des raisons objectivement reconnaissables par un tiers (élément objectif) de craindre (élément subjectif) d'avoir à subir selon toute vraisemblance et dans un avenir proche une persécution ciblée au Togo, que ses déclarations (cf. procès-verbal de l'audition du 24 septembre 2020, Q. 88 à 92, p. 12 et Q. 97 à 111, p. 13 s.) et les divers moyens de preuve versés au dossier en lien avec son engagement allégué pour l'ANC (cf. carte de membre de l'ANC, pièce no 11 de l'enveloppe A2 des moyens de preuve du dossier N ; photos et vidéos transmis sur support USB, pièce no 13 de l'enveloppe A2 des moyens de preuve du dossier N) n'attestent pas qu'elle a occupé au sein de ce mouvement un rôle particulièrement important, susceptible de la placer dans le collimateur des autorités et de l'exposer à des traitements contraires à l'art. 3 LAsi, qu'en tout état de cause, la requérante a déclaré avoir quitté l'ANC avant son départ du pays (cf. ibidem, Q. 71 in fine, p. 9 ; mémoire de recours, p. 8 s.), que dans ces circonstances, l'on peine à saisir ce qui motiverait objectivement les autorités togolaises à s'en prendre à elle, alors qu'à l'en croire, elle aurait donné suite aux injonctions du SCRIC de se désengager politiquement, que (...), elle a pu quitter son pays d'origine par la voie aérienne - c'est-à-dire la plus surveillée qui soit -, munie de son propre passeport, sans rencontrer de difficulté (cf. procès-verbal de l'audition du 28 octobre 2020, Q. 62 à 66, p. 7), ce qui paraît exclure qu'elle se serait trouvée à ce moment-là dans le viseur des autorités, que le contexte sus-rappelé permet de mettre en doute la nouvelle convocation de la recourante par le SCRIC (...), que la force probante de la convocation versée en cause (cf. pièce no 12 de l'enveloppe A2 des moyens de preuve du dossier N), certes sous forme originale, doit être relativisée, dès lors que le titre en question est dépourvu d'élément de sécurité difficilement falsifiable, propre à en assurer l'authenticité (cf. ibidem), qu'en toute hypothèse, il semble à tout le moins étonnant que l'autorité émettrice de cette convocation l'ait dressée (...), soit le jour même où l'audition aurait été prévue ; qu'en outre, le Tribunal remarque que le champ de la convocation réservé au numéro de référence SCRIC dans l'entête du document est vide (cf. ibidem), que dans ces circonstances, ce document est dépourvu de toute force probante décisive, que l'attestation de l'ancien député (...), produite uniquement sous forme de copie (cf. annexe 7 au recours), n'est pas déterminante elle non plus, dès lors que son authenticité ne peut être vérifiée et que l'on ne saurait écarter l'hypothèse qu'il s'agit d'un simple écrit de complaisance, rédigé pour les besoins de la cause, que la documentation de nature générale et abstraite jointe à l'écriture du 27 novembre 2020 (cf. annexes 3 à 6 et 8), en tant qu'elle est sans lien direct avéré avec la situation individuelle et concrète de l'intéressée, ne permet pas davantage d'établir la prévalence, dans le cas d'espèce, d'une crainte fondée de persécution future, que l'appréciation du Tribunal est corroborée par le fait que l'intéressée n'a déposé sa demande d'asile en Suisse que (...) après son arrivée sur le territoire national, sans avancer de raisons objectives et convaincantes, en mesure d'expliquer pourquoi elle n'a pas requis immédiatement la protection international de cet Etat (cf. à ce propos le procès-verbal de l'audition du 15 novembre 2018, point 5.06, p. 8 s. ; mémoire de recours p. 2 s.), alors qu'elle se serait trouvée à ce moment déjà en situation de crainte fondée de persécution future, qu'au vu de ce qui précède, le recours, en tant qu'il conteste la non-reconnaissance de la qualité de réfugié et le rejet de la demande d'asile est mal fondé ;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(OA 1, RS 142.311) n'étant réalisée, en l'absence notamment d'un droit de la recourante à une autorisation de séjour ou d'établissement, l'autorité de céans est tenue de confirmer le renvoi, que l'exécution du renvoi est ordonnée si elle est licite, raisonnablement exigible et possible (art. 83 al. 1 à 4 LEI), qu'in casu, l'exécution du renvoi ne contrevient pas au principe de non-refoulement de l'art. 5 LAsi, la recourante ne s'étant pas vu reconnaître la qualité de réfugié (cf. supra), que pour les mêmes motifs que ceux évoqués précédemment, elle n'a pas non plus rendu crédible qu'il existerait pour elle un véritable risque concret et sérieux d'être victime, en cas de retour au Togo,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une mise en danger concrète de la recourante, que le Togo ne se trouve pas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que la situation personnelle de la recourante ne justifie pas non plus que l'on retienne l'inexigibilité de l'exécution du renvoi, qu'en effet, âgée de (...), l'intéressée se trouve dans la force de l'âge, dispose d'une formation complète (cf. procès-verbal de l'audition du 15 novembre 2018, point 1.17.04, p.4) ainsi que de multiples expériences professionnelles au Togo, aussi bien comme (...) que comme (...) (cf. ibidem, point 1.17.05, p. 4, de même que la pièce no 10 de l'enveloppe des moyens de preuve A2 du dossier N et les pièces nos 1 à 3 de l'enveloppe des moyens de preuve A20 du dossier N) ; qu'en outre, elle pourra compter, le cas échéant, sur un important réseau familial et social, susceptible de la soutenir au moment de son retour au pays (cf. procès-verbal de l'audition du 24 septembre 2020, Q. 45 ss., p. 6 s.), que s'agissant de son état de santé, elle a déclaré lors de son audition sur les motifs « ne pas aller bien », rencontrer des problèmes de digestion (notamment du fait d'une intolérance au lactose), avoir des carences en vitamines et en fer, être faible, rencontrer des difficultés à dormir, souffrir d'un début d'hémorroïdes ainsi que de douleurs aux deux genoux (cf. procès-verbal de l'audition du 24 septembre 2020, Q. 3, p. 2 s.), qu'au stade du recours, elle a produit un rapport de santé du centre (...) daté du 25 novembre 2020, un certificat médical du 4 décembre 2018, établi par le docteur (...) suite à sa chute (celle de la recourante) au centre d'asile (...), ainsi que plusieurs correspondances de son médecin orthopédiste à son médecin généraliste au cours de l'année 2019 (cf. annexe 9 au recours), qu'il ressort de ces pièces que l'intéressée bénéficie d'une prise en charge médicamenteuse et d'un suivi physio-thérapeutique pour ses problèmes aux genoux (diagnostic de chondropathie des deux articulations du genou en présence d'incongruences fémoro-patellaires plus marquée à gauche qu'à droite [cf. correspondance du docteur {...} au docteur {...} datée du 5 juillet 2019, annexe 9 au recours]), que ses hémorroïdes et ses troubles de la digestion ont été traités et qu'elle a accès au centre à diverses médications légères pour ses carences en fer et ses problèmes d'insomnies,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 25 avril 2019 consid. 5.3) ;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qu'in casu, bien qu'ils ne sauraient être minimisés, les différents troubles dont souffre la recourante ne sont pas d'une nature telle qu'il y aurait lieu de conclure qu'en l'absence - le cas échéant - de prise en charge adéquate, il en résulterait pour l'intéressée une mise en danger concrète de sa vie ou une atteinte sérieuse, durable et notablement plus grave à sa santé, au sens de la jurisprudence sus-rappelée, que, quoi qu'il en soit, des soins de base appropriés sont normalement accessibles à une large partie de la population au Togo (sur la situation sanitaire dans ce pays, cf. World Health Organization 2016, Country Cooperation Strategy at a glance - Togo - Health Situation and Health Policies and Systems, , consulté le 29.01.2021), que les affections alléguées par la recourante ne constituent donc pas un obstacle rédhibitoire à l'exécution du renvoi dans les circonstances du cas d'espèce, que l'exécution de cette mesure est aussi possible (art. 83 al. 2 LEI ; ATAF 2008/34 consid. 12 et jurisp. cit.), en tant que la carte d'identité originale de la recourante figure au dossier N et que celle-ci est tenue, pour le surplus, de collaborer à l'obtention des documents devant lui permettre de quitter la Suisse (art. 8 al. 4 LAsi), qu'enfin, le contexte actuel lié à la propagation dans le monde de la Covid-19 n'est, de par son caractère temporaire, pas de nature à remettre en cause les conclusions qui précèdent ; que s'il devait, dans le cas d'espèce, retarder momentanément l'exécution du renvoi, celle-ci interviendrait nécessairement plus tard, en temps approprié (voir à ce sujet les arrêts du Tribunal E-6856/2017 du 6 avril 2020 consid. 9, D-5461/2019 du 26 mars 2020 p. 7 et D-1282/2020 du 25 mars 2020 consid. 5.5),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intégralement couverts par l'avance de frais de même montant versée le 30 décembre 2020. 3. Le présent arrêt est adressé à la recourante,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