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D-597/2011 vom 26. Januar 2011</w:t>
      </w:r>
    </w:p>
    <w:p>
      <w:r>
        <w:t>Bundesverwaltungsgericht, 2011-01-26, DE</w:t>
      </w:r>
    </w:p>
    <w:p>
      <w:r>
        <w:rPr>
          <w:b/>
        </w:rPr>
        <w:t xml:space="preserve">Quelle: </w:t>
      </w:r>
      <w:r>
        <w:t>https://mcp.opencaselaw.ch/entscheid/bvger_D-597_2011</w:t>
      </w:r>
    </w:p>
    <w:p>
      <w:r>
        <w:t>FR: TAF D-597/2011 du 26 janvier 2011</w:t>
      </w:r>
    </w:p>
    <w:p>
      <w:r>
        <w:t>IT: TAF D-597/2011 del 26 gennaio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D-597/2011/dcl Urteil vom 26. Januar 2011 Besetzung Einzelrichter Martin Zoller, mit Zustimmung von Richter Hans Schürch; Gerichtsschreiber Daniel Merkli. Parteien A._______, geboren am (...), Eritrea, (...), Beschwerdeführerin, gegen Bundesamt für Migration (BFM),Quellenweg 6, 3003 Bern, Vorinstanz Gegenstand Nichteintreten auf Asylgesuch und Wegweisung; Verfügung des BFM vom 11. Januar 2011 / (...).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und erwägt, dass die Beschwerdeführerin am 5. Oktober 2010 in der Schweiz um Asyl nachsuchte, weil sie von zwei Polizisten in ihrem Haus in Assab vergewaltigt worden sei, nachdem sie diesen nicht habe sagen kön-nen, wo sich ihr aus dem Militärdienst desertierter Bruder aufgehalten habe (vgl. BFM-Protokoll A1 S. 5), dass sie im Rahmen der summarischen Befragung vom 15. Oktober 2010 im B._______ unter anderem angab, mit Hilfe eines Schleppers und einem möglicherweise gefälschten Visum für Italien am 3. Oktober 2010 mit dem Flugzeug in Rom angekommen und in der Folge am 5. Oktober 2010 in die Schweiz weitergereist zu sein (vgl. BFM-Protokoll A1 S. 7), dass das BFM gestützt auf diese Angabe der Beschwerdeführerin das rechtliche Gehör zu einer allfälligen Weg­weisung nach Italien gewährte und am 26. Oktober 2010 die italienischen Behörden in Anwendung von Art. 9 Dublin-II-VO um Aufnahme der Beschwerdeführerin ersuchte (vgl. A11 S. 5), dass in der Folge keine Stellungnahme der italienischen Behörden er-folgte, dass das BFM mit - am 12. Januar 2011 eröffneter - Verfügung vom 11. Januar 2011 in Anwendung von Art. 34 Abs. 2 Bst. d AsylG auf das Asylgesuch der Beschwerdeführerin vom 5. Oktober 2010 nicht eintrat und die Wegweisung aus der Schweiz sowie den Wegweisungsvoll-zug nach Italien anordnete, wobei die Überstellung bis spätestens am 27. Juni 2011 zu erfolgen habe, dass gleichzeitig festgestellt wurde, einer allfälligen Beschwerde kom­me keine aufschiebende Wirkung zu (Art. 107a AsylG), dass die Beschwerdeführerin mit auf den 18. Januar 2011 datierter, zuhanden der Schweizerischen Post am 19. Januar 2011 aufgegebe-ner Eingabe an das Bundesverwaltungsgericht gegen diesen Ent-scheid fristgerecht Beschwerde erhob und in verfahrensrechtlicher Hinsicht unter anderem darum ersuchte, es sei im Sinne einer vorsorg-lichen Massnahme der vorliegenden Beschwerde die aufschiebende Wirkung zu erteilen, die unentgeltliche Rechtspflege im Sinne von Art. 65 Abs. 1 VwVG zu gewähren und auf die Erhebung eines Kosten-vorschusses zu verzichten, dass die vorinstanzlichen Akten am 20. November 2011 beim Bundes-verwaltungsgericht eintrafen, dass das Bundesverwaltungsgericht endgültig über Beschwerden ge-gen Verfügungen (Art.5 VwVG) des BFM entscheidet (Art.105 AsylG i.V.m. Art. 31-33 VGG; Art. 83 Bst. d Ziff. 1 BGG), dass die Beschwerde frist- und formgerecht eingereicht wurde, die Be­schwerdeführerin durch die angefochtene Verfügung besonders be-rührt ist, ein schutzwürdiges Interesse an deren Aufhebung bezie-hungsweise Änderung hat und daher zur Einreichung der Beschwerde legiti­miert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zweiten Richterin ent­schieden wird (Art. 111 Bst. e AsylG), und es sich, wie nachfolgend aufgezeigt, um eine solche handelt, wes-halb der Beschwerdeentscheid nur summarisch zu begründen ist (Art. 111a Abs. 2 AsylG), dass gestützt auf Art. 111a Abs.1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das BFM gestützt auf Art. 9 Abs. 5 Dublin -II-VO Italien für die Prüfung des am 5. Oktober 2010 in der Schweiz eingereichten Asyl-gesuchs der Beschwerdeführerin erachtet hat, dass die italienischen Behörden das Ersuchen der Schweizer Behör-den um Rückübernahme des Beschwerdeführers innert zweier Wo-chen nicht beantwortet haben, womit die Zuständigkeit Italiens gemäss Dubliner Verfahrensregelung aufgrund der so genannten Verfristung definitiv geworden ist (vgl. Art. 18 Abs. 7 Dublin -II-VO), dass in der Beschwerde lediglich die Asylvorbringen der Beschwerde-führerin, welche - da Italien staatsvertraglich zuständig ist - nicht Ge-genstand des vorliegenden Verfahrens sind, wiederholt und im Weite-ren mit Hinweis auf verschiedene Berichte die humanitäre Situation Asylsuchender in Italien kritisiert wurden, dass hinsichtlich der grundsätzlichen Vorbehalte gegenüber der Be-handlung Asylsuchender in Italien festzuhalten ist, dass Asylsuchende in Italien zwar bei der Unterkunft, der Arbeit und dem Zugang zur me-dizinischen Infrastruktur gewissen Schwierigkeiten ausgesetzt sein können, dass indessen Italien sowohl Signatarstaat der FK als auch der EMRK ist, dass keine konkreten Anhaltspunkte vorliegen, wonach sich Italien nicht an die daraus resultierenden völkerrechtlichen Verpflichtungen hält, dass Dublin-Rückkehrende betreffend Unterbringung von den italieni­schen Behörden bevorzugt behandelt werden und sich - neben den staatlichen Strukturen - auch zahlreiche private Hilfs­organisationen der Betreuung von Asylsuchenden und Flüchtlingen annehmen, dass die Organisation C._______ seit dem 1. Januar 2009 die Betreuung der Flüchtlinge im Flughafen Fiumicino (Rom) organisiert und dort den Asylsuchenden kostenlose Rechtsberatung anbietet, dass unter diesen Umständen entgegen den Beschwerdevorbringen keine konkreten Anhaltspunkte dafür ersichtlich sind, die Beschwerde-führerin würde im Falle einer Rückkehr nach Italien in eine existen-zielle Notlage geraten, dass das BFM demnach in Anwendung von Art. 34 Abs. 2 Bst. d AsylG zu Recht auf das Asylgesuch der Beschwerdeführerin nicht eingetreten ist, dass das Nichteintreten auf ein Asylgesuch in der Regel die Wegwei-sung aus der Schweiz zur Folge hat (Art. 44 Abs.1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die eingereichte Beschwerde als aussichtslos erschien, weshalb das Gesuch um Gewährung der unentgeltlichen Rechtspflege im Sinne von Art. 65 Abs. 1 VwVG abzuweisen ist, dass bei diesem Ausgang des Verfahrens die Kosten von Fr. 600.-- (Art. 16 Abs. 1 Bst. a VGG i.V.m. Art. 2 und 3 VGKE) der Beschwerde-führerin aufzuerlegen sind (Art. 63 Abs. 1 VwVG). (Dispositiv nächste Seite) Demnach erkennt das Bundesverwaltungsgericht: 1. Die Beschwerde wird abgewiesen. 2.Das Gesuch um Gewährung der unentgeltlichen Rechtspflege im Sinne von Art. 65 Abs. 1 VwVG wird abgewiesen. 3.Die Verfahrenskosten von Fr. 600.-- werden der Beschwerdeführerin auf-erlegt. Dieser Betrag ist innert 30 Tagen ab Versand des Urteils zu Guns-ten der Gerichtskasse zu überweisen. 2. Dieses Urteil geht an die Beschwerdeführerin, das BFM und die zuständige kantonale Behörde. Der Einzelrichter: Der Gerichtsschreiber: Martin Zoller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