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D-5978/2015 vom 1. Oktober 2015</w:t>
      </w:r>
    </w:p>
    <w:p>
      <w:r>
        <w:t>Bundesverwaltungsgericht, 2015-10-01, FR</w:t>
      </w:r>
    </w:p>
    <w:p>
      <w:r>
        <w:rPr>
          <w:b/>
        </w:rPr>
        <w:t xml:space="preserve">Quelle: </w:t>
      </w:r>
      <w:r>
        <w:t>https://mcp.opencaselaw.ch/entscheid/bvger_D-5978_2015</w:t>
      </w:r>
    </w:p>
    <w:p>
      <w:r>
        <w:t>FR: TAF D-5978/2015 du 1 octobre 2015</w:t>
      </w:r>
    </w:p>
    <w:p>
      <w:r>
        <w:t>IT: TAF D-5978/2015 del 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D-5978/2015 Arrêt du 1er octobre 2015 Composition Yanick Felley, juge unique, avec l'approbation de Martin Zoller, juge; Paolo Assaloni, greffier. Parties A._______, né (...), Erythrée, représenté par (...), recourant, contre Secrétariat d'Etat aux migrations (SEM; anciennement Office fédéral des migrations, ODM), Quellenweg 6, 3003 Berne, autorité inférieure. Objet Asile (non-entrée en matière / procédure Dublin) et transfert; décision du SEM du 2 septembre 2015 / N (...). Vu la demande d'asile déposée par A._______, le 29 mai 2015, au Centre d'enregistrement et de procédure (CEP) du SEM à Vallorbe, le procès-verbal d'audition sur les données personnelles du 23 juin 2015 à teneur duquel le requérant a expliqué qu'il était de nationalité érythréenne, qu'il s'était marié le (...) 2012 à Khartoum et que son épouse vivait dans cette ville, qu'il avait quitté le Soudan au mois de novembre 2014 et était entré irrégulièrement en Italie le 27 mai 2015 en provenance de Grèce, qu'il n'avait pas déposé de demande d'asile dans un pays tiers ou auprès de l'une de ses représentations diplomatiques, et, invité par le SEM à se prononcer sur son éventuel transfert vers la Grèce ou l'Italie en tant que pays responsables de l'examen de sa demande de protection internationale, qu'il s'opposait à cette mesure, la décision datée du 2 septembre 2015, notifiée le 17 septembre 2015,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24 septembre 2015 auprès du Tribunal administratif fédéral (ci-après : le Tribunal), par lequel l'intéressé a conclu à l'annulation de cette décision ainsi qu'au renvoi de la cause au SEM pour qu'il entre en matière sur la demande d'asile, la demande d'octroi de l'effet suspensif, ainsi que la requête de dispense de paiement d'une avance de frais et la demande d'assistance judiciaire partielle dont est assorti le recours, les pièces jointes au recours, la réception du dossier de première instance par le Tribunal le 28 septembre 2015, les autres faits mentionnés ci-après dans la mesure utile,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la LTAF ou la LTF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 le Tribunal est compétent pour revoir les faits avec plein pouvoir de cognition (cf. art. 106 al. 1 let. b LAsi),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chaque critère énuméré au chapitre III du règlement Dublin III n'a vocation à s'appliquer que si celui qui le précède est inapplicable dans la situation d'espèce (art. 7 par. 1 du règlement Dublin III), que, dans ce cadre, il y a lieu de se baser sur la situation existant au moment où le demandeur a introduit sa demande de protection internationale pour la première fois auprès d'un État membre (art. 7 par. 2 du règlement Dublin III; ATAF 2012/4 consid. 3.2),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l'occurrence le recourant fait valoir qu'il est le père d'un enfant dont est enceinte une requérante d'asile érythréenne, B._______, résidant en Suisse, que, selon l'art. 10 du règlement Dublin III, si le demandeur a, dans un État membre, un membre de sa famille dont la demande de protection internationale présentée dans cet État membre n'a pas encore fait l'objet d'une première décision sur le fond, cet État membre est responsable de l'examen de la demande de protection internationale, à condition que les intéressés en aient exprimé le souhait par écrit. que cette disposition étant directement applicable ("self-executing"; cf. ATAF 2010/27 consid. 6.3.2), il y a lieu d'examiner si ses conditions d'application sont réunies, dès lors qu'elle comporte un critère de responsabilité prévalant sur celui de l'art. 13 du règlement Dublin III (cf. art. 7 par. 1 du règlement Dublin III) en vertu duquel le SEM a fondé la requête aux fins de prise en charge, réputée acceptée par l'Italie, que l'expression "membres de [la] famille" de l'art. 10 du règlement Dublin III doit être comprise en ce sens que la famille doit avoir préexisté dans le pays d'origine, et concerne notamment le conjoint du demandeur ou son partenaire non marié(e) engagé(e) dans une relation stable - à savoir dans une communauté de vie durable - à caractère en principe exclusif, qui présente une composante aussi bien spirituelle que corporelle et économique (cf. art. 2 point g du règlement Dublin III; cf. ATF 138 III 157 consid. 2.3.3; ATAF 2012/4 consid. 3.3.2), qu'en l'espèce, il est établi que la demande d'asile du recourant a été déposée alors que celle introduite en Suisse par B._______, le (...) 2015, n'avait pas encore fait l'objet d'une décision sur le fond, que, cela étant le recourant a déclaré avoir pour seule épouse C._______, demeurée au Soudan (p.-v. d'audition du 23.6.2015, p. 3 ch. 1.14, p. 6 ch. 3.03), et n'a pas démontré, ou allégué, avoir constitué une communauté de vie stable avec B._______ avant son départ pour l'Europe, ni d'ailleurs depuis qu'il est arrivé en Suisse (cf. art. 7 par. 3 du règlement Dublin III), étant précisé qu'il n'a fait aucune mention de cette personne lors de son audition par le SEM, que, partant, l'art. 10 du règlement Dublin III ne trouve pas application, que,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(art. 13 par. 1 du règlement Dublin III), qu'en l'occurrence, le recourant est entré irrégulièrement en Italie et a ensuite rejoint la Suisse le 29 mai 2015, de sorte que le SEM a soumis aux autorités italiennes compétentes, dans le délai fixé à l'art. 21 par. 1 du règlement Dublin III, une requête aux fins de prise en charge de l'intéressé fondée sur l'art. 13 par. 1 du règlement Dublin III, que, n'ayant pas répondu à cette requête dans le délai prévu par l'art. 22 par. 1 du règlement Dublin III, l'Italie est réputée l'avoir acceptée et, partant, avoir reconnu sa responsabilité pour prendre en charge le recourant et assurer une bonne organisation de son arrivée (cf. art. 22 par. 7 du règlement Dublin III), que le recourant conteste en vain la responsabilité de l'Italie en soutenant que B._______ serait dépendante de son assistance, dès lors que, vu la nature des relations qui le lieraient à elle, les conditions d'application de l'art. 16 par. 1 du règlement Dublin III ne sont manifestement pas remplies, qu'en conclusion, la responsabilité de l'Italie au sens du règlement Dublin III est donnée, que, selon le recourant, il existe dans ce pays des défaillances systémiques concernant la procédure d'asile et les conditions d'accueil des demandeurs d'asile, que,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qu'en l'espèce, aucun élément sérieux ne conduit à retenir qu'il existe en Italie des défaillances systémiques entraînant pour les demandeurs d'asile un risque de traitement inhumain ou dégradant au sens de l'art. 4 CharteUE, qu'en effet, ce pays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dans ces circonstances, l'Italie est présumée respecter la sécurité des requérants d'asile, en particulier le droit à l'examen de leur demande selon une procédure juste et équitable, et faire en sorte qu'ils disposent d'une voie de recours effective (cf. arrêt de la Cour européenne des droits de l'homme [ci-après : CourEDH] M.S.S. c. Belgique et Grèce du 21 janvier 2011, n° 30696/09, § 343; décision de la CourEDH K.R.S. c. Royaume-Uni du 2 décembre 2008, n° 32733/08, p. 19), qu'il est toutefois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n° 29217/12, § 114 et 115; décision de la CourEDH Mohammed Hussein c. Pays Bas et Italie du 2 avril 2013, n° 27725/10, § 78), que, dans les affaires A.M.E. c. Pays-Bas du 13 janvier 2015 (n° 51428/10, § 34-35) et A. S. c. Suisse du 30 juin 2015 (n° 39350/13, § 36),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que, dans ces conditions, l'application de l'art. 3 par. 2 al. 2 du règlement Dublin III ne se justifie pas, qu'au vu des considérations qui précèdent, l'Italie est présumée respecter ses obligations tirées du droit international public, en particulier le principe de non-refoulement énoncé expressément à l'art. 33 Conv. réfugiés, ainsi que l'interdiction de mauvais traitements ancrée aux art. 3 CEDH et 3 Conv. torture, que cette présomption de sécurité n'est pas irréfragable, qu'elle peut être renversée lorsqu'il y a des motifs substantiels et avérés de croire que, dans le cas concret, les autorités de cet Etat ne respecteraient pas ces obligations (cf. ATAF 2010/45 consid. 7.4, 7.4.1), qu'il appartient au requérant d'asile d'apporter la preuve, par un faisceau d'indices sérieux et suffisants, de l'existence de tels motifs (cf. ATAF 2010/45 consid. 7.4.1, 7.5), qu'en l'occurrence, le recourant fait valoir que le transfert l'exposerait au risque de vivre dans des conditions inhumaines et dégradantes, et que la Suisse devait obtenir préalablement de l'Italie des garanties assurant sa prise en charge adéquate, qu'il soutient également que son transfert porte atteinte au respect de la vie familiale qu'il affirme partager avec B._______, que, partant, le recourant sollicite l'application de la clause de souveraineté de l'art. 17 par. 1 du règlement Dublin III, le cas échéant en lien avec l'art. 29a al. 3 OA 1, qu'en vertu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lors de la détermination de Etat compétent pour mener la procédure d'asile et de renvoi en vertu du règlement Dublin III, le SEM peut également, pour des raisons humanitaires, traiter la demande d'asile lorsqu'il ressort de cet examen qu'un autre Etat est compétent (art. 29a al. 3 OA 1), que, selon la jurisprudence, le SEM doit admettre la responsabilité de la Suisse pour examiner une demande de protection internationale en vertu de l'art. 17 par. 1 du règlement Dublin III lorsque le transfert envisagé vers l'Etat membre désigné responsable par les critères applicables viole des engagements de droit international auxquels la Suisse est liée, alors qu'il peut admettre cette responsabilité pour des raisons humanitaires sur la base de l'art. 29a al. 3 OA 1 (cf. arrêt du TAF E-641/2014 du 13 mars 2015 consid. 8.2.1; ATAF 2012/4 consid. 2.4; 2011/9 consid. 4.1; 2010/45 consid. 5, 7.2, 8.2), que, compte tenu de la formulation potestative de l'art. 29a al. 3 OA 1 ("Kann-Vorschrift"), le SEM dispose d'un pouvoir d'appréciation dont il doit faire usage en vue de déterminer s'il existe des raisons humanitaires au sens de cette disposition, que le SEM a l'obligation d'examiner si les conditions d'application de la clause de souveraineté en relation avec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au regard de l'art. 17 par. 1 du règlement Dublin III en lien avec l'art. 29a al. 3 OA 1 ne peut plus être examiné par le Tribunal depuis l'abrogation, le 1er février 2014, de l'art. 106 al. 1 let. c LAsi (cf. RO 2013 4375 5357, FF 2010 4035, 2011 6735), que le Tribunal se limite ainsi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précité E-641/2014 consid. 8.1; Pierre Moor, Droit administratif, vol. I, 3ème éd., 2012, n° 4.3.2.3 p. 743 ss), qu'en l'occurrence, s'agissant des conditions d'accueil et de vie en Italie, le recourant n'a fourni aucun élément objectif et concret démontrant l'existence d'un risque réel que les autorités italiennes refusent de le prendre en charge, en violation de la directive n° 2013/33/UE du Parlement européen et du Conseil du 26 juin 2013 établissant des normes pour l'accueil des personnes demandant la protection internationale [refonte] (JO L 180/96 du 29.6.2013), ou que ses besoins existentiels minimaux ne soient pas satisfaits, et ce de manière durable, sans perspective d'amélioration, au point qu'il faudrait renoncer à son transfert, qu'en définitive, il n'a pas rendu vraisemblable que ses conditions d'existence dans ce pays revêtiraient un tel degré de pénibilité et de gravité qu'elles seraient constitutives d'un traitement contraire à l'art. 3 CEDH ou à l'art. 3 Conv. torture, que, par ailleurs, la jurisprudence de la CourEDH relative à l'obtention de la part de l'Etat de destination, avant l'exécution du transfert, de garanties individuelles pour la prise en charge adéquate des enfants et la préservation de l'unité familiale (cf. arrêt Tarakhel, § 121 et 122) n'est pas applicable au cas d'espèce, le recourant étant une personne adulte et en bonne santé, transférée seul en Italie, qu'en dernière analyse, pour invoquer le droit au respect de la vie familiale prévu à l'art. 8 CEDH et s'opposer à une éventuelle séparation de sa famille, il faut que l'étranger puisse justifier d'une relation étroite et effective avec une personne de sa famille, et que celle-ci possède un droit de présence assuré (ou durable) en Suisse (cf. ATF 135 I 143 consid. 1.3.1 p. 145 s; ATF 130 II 281 consid. 3.2.2), que la protection de la vie familiale au sens de l'art. 8 par. 1 CEDH vise principalement les relations concernant la famille dite nucléaire, soit celles existant entre époux ainsi qu'entre parents et enfants mineurs vivant en ménage commun (cf. en ce sens ATAF 2008/47 consid. 4.1, 2007/45 consid. 5.3 ; cf. ATF 135 I 143 consid. 1.3.2), que, pour bénéficier de la protection de l'art. 8 par. 1 CEDH, les relations entre concubins doivent pouvoir, par leur nature et leur stabilité, être assimilées à une véritable union conjugale (cf. arrêt du TF 2C_1194/2012 du 31 mai 2013 consid. 4.1 ss; ATAF 2012/4 consid. 3.3.2 et jurisp. cit.; arrêt de la CourCEDH Van der Heijden c. Pays-Bas du 3 avril 2012, n° 42857, § 50), que les réfugiés admis provisoirement et, a fortiori, les requérants d'asile ne disposent pas d'un droit de présence assuré en Suisse (cf. ATF 126 II 335 consid. 2b/bb, 3b et 3c/dd; cf. arrêt du TF 2P.57/2002 du 7 mai 2002 consid. 2.4; ATAF 2012/4 consid. 4.4; arrêt du TAF E-5369/2012 du 28 février 2014, p. 7) qu'en l'espèce, il ne ressort pas du dossier que le recourant forme avec B._______ une union conjugale ou une communauté de vie qui lui serait assimilable, ni qu'il est le père de l'enfant dont l'intéressée serait enceinte, étant précisé que celle-ci ne dispose pas d'un droit de présence en Suisse, que, partant, l'art. 8 CEDH ne trouve pas application, qu'au vu de ce qui précède, l'exécution du transfert du recourant n'est pas contraire aux engagements internationaux de la Suisse, que, s'agissant de l'application de l'art. 29a al. 3 OA 1 en relation avec l'art. 17 par. 1 du règlement Dublin III, il convient de s'en tenir à une pratique restrictive (cf. ATAF 2012/4 consid. 4.7; 2011/9 consid. 8.1 et 8.2; 2010/45 consid. 8.2.2), que le recourant s'est opposé au transfert, lors de la procédure de première instance, en expliquant que les conditions de vie des migrants étaient difficiles en Italie et qu'elles étaient nettement meilleures en Suisse (p.-v. d'audition du 23.6.2015, p. 8 ch. 8.01), que, compte tenu de ses simples affirmations, l'intéressé n'a pas fait apparaître que son transfert soulevait une problématique à caractère humanitaire, que, dans ces circonstances, il appert que le SEM a établi de manière complète et exacte l'état de fait pertinent et n'a commis ni excès ni abus de son large pouvoir d'appréciation en niant l'existence de raisons humanitaires au sens de l'art. 29a al. 3 OA 1 (cf. arrêt du TAF E-4620/2014 du 1er juillet 2015 consid. 5.3; arrêt précité E-641/2014 consid. 8), qu'il y a lieu de rappeler à ce stade que le règlement Dublin III ne confère pas au demandeur d'asile le droit de choisir l'Etat membre offrant, à son avis, les meilleures conditions d'accueil comme Etat responsable de l'examen de sa demande d'asile (cf. arrêt de la Cour de justice de l'Union européenne [CJUE] du 10 décembre 2013 C 394/12 Shamso Abdullahi c. Bundesasylamt, points 59, 62; ATAF 2010/45 consid. 8.3), qu'en conclusion, le SEM a retenu à juste titre que l'Italie était l'Etat membre responsable de l'examen de la demande d'asile du recourant et qu'il n'y avait pas lieu d'appliquer l'art. 17 par. 1 du règlement Dublin III, que, partant, c'est à bon droit que l'autorité inférieure n'est pas entrée en matière sur la demande d'asile et qu'elle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d'octroi de l'effet suspensif au recours (art. 107a al. 2 LAsi) ainsi que la requête de dispense de verser une avance de frais (art. 63 al. 4 PA) sont devenues sans objet, que la demande d'assistance judiciaire partielle est rejetée, indépendamment de la preuve de l'indigence du recourant, dans la mesure où les conclusions du recours étaient d'emblée vouées à l'échec (cf.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d'octroi de l'effet suspensif et la requête de dispense d'une avance de frais sont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