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D-5975/2013 vom 28. Oktober 2013</w:t>
      </w:r>
    </w:p>
    <w:p>
      <w:r>
        <w:t>Bundesverwaltungsgericht, 2013-10-28, IT</w:t>
      </w:r>
    </w:p>
    <w:p>
      <w:r>
        <w:rPr>
          <w:b/>
        </w:rPr>
        <w:t xml:space="preserve">Quelle: </w:t>
      </w:r>
      <w:r>
        <w:t>https://mcp.opencaselaw.ch/entscheid/bvger_D-5975_2013</w:t>
      </w:r>
    </w:p>
    <w:p>
      <w:r>
        <w:t>FR: TAF D-5975/2013 du 28 octobre 2013</w:t>
      </w:r>
    </w:p>
    <w:p>
      <w:r>
        <w:t>IT: TAF D-5975/2013 del 28 ottobre 2013</w:t>
      </w:r>
    </w:p>
    <w:p>
      <w:pPr>
        <w:pStyle w:val="Heading2"/>
      </w:pPr>
      <w:r>
        <w:t>Regeste</w:t>
      </w:r>
    </w:p>
    <w:p>
      <w:r>
        <w:t>Asilo (non entrata nel merito / assenza di documenti)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Nella misura in cui ammissibile, il ricorso è respinto.</w:t>
      </w:r>
    </w:p>
    <w:p>
      <w:r>
        <w:rPr>
          <w:b/>
        </w:rPr>
        <w:t>E. 2</w:t>
      </w:r>
    </w:p>
    <w:p>
      <w:r>
        <w:t>Le spese processuali di CHF 600.- sono poste a carico del ricorrente. Tale ammontare deve essere versato alla cassa del Tribunale amministrativo federale,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 ricorrente, all'UFM e all'autorità cantonale competente. Il giudice unico: Il cancelliere: Daniele Cattaneo Gilles Fasola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