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D-5973/2014 vom 5. November 2014</w:t>
      </w:r>
    </w:p>
    <w:p>
      <w:r>
        <w:t>Bundesverwaltungsgericht, 2014-11-05, FR</w:t>
      </w:r>
    </w:p>
    <w:p>
      <w:r>
        <w:rPr>
          <w:b/>
        </w:rPr>
        <w:t xml:space="preserve">Quelle: </w:t>
      </w:r>
      <w:r>
        <w:t>https://mcp.opencaselaw.ch/entscheid/bvger_D-5973_2014</w:t>
      </w:r>
    </w:p>
    <w:p>
      <w:r>
        <w:t>FR: TAF D-5973/2014 du 5 novembre 2014</w:t>
      </w:r>
    </w:p>
    <w:p>
      <w:r>
        <w:t>IT: TAF D-5973/2014 del 5 novembre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D-5973/2014 Arrêt du 5 novembre 2014 Composition Claudia Cotting-Schalch, avec l'approbation de Yanick Felley, juge, Jean Perrenoud, greffier. Parties A._______, née le (...) 1992, alias B._______, née le (...) 1998 Erythrée, (...), recourante, contre Office fédéral des migrations (ODM), Quellenweg 6, 3003 Berne, autorité inférieure. Objet Asile (non-entrée en matière) et transfert ; décision de l'ODM du 1er octobre 2014 / N (...). Vu la demande d'asile déposée par l'intéressée en Suisse en date du 16 juillet 2014 sous l'identité de B._______, née le (...) 1998, l'audition sommaire du 9 septembre 2014, la comparaison des empreintes digitales de la requérante avec l'unité centrale du système européen automatisé d'identification d'empreintes digitales (EURODAC) ainsi que le système central d'information sur les visas (CS-VIS) qui a révélé qu'un visa valable du (...) 2014 au (...) 2014 lui a été délivré par la Pologne sous l'identité de A._______, née le (...) 1992 au Soudan, l'audition complémentaire à l'audition sommaire du même jour, en présence de sa mère, dans le cadre de laquelle le droit d'être entendu a été accordé à l'intéressée en particulier sur le visa émis par les autorités polonaises en date du 18 juin 2014, établi à (...), indiquant son nom complet et sa date de naissance, sur la base d'un passeport érythréen établi le (...) 2011, la requête de l'ODM auprès des autorités polonaises du 19 septembre 2014 aux fins d'admission de l'intéressée sur la base de l'art. 12 par. 2 du Règlement Dublin III, la réponse des autorités polonaises du 29 septembre 2014 acceptant expressément de prendre en charge la requérante, en vertu du par. 2 de cette disposition, la décision du 1er octobre 2014, notifiée le 7 octobre 2014, par laquelle l'ODM, se fondant sur l'art. 31a al. 1 let. b LAsi, n'est pas entré en matière sur la demande d'asile de l'intéressée, a prononcé son transfert vers la Pologne et a ordonné l'exécution de cette mesure, constatant l'absence d'effet suspensif à un éventuel recours, tout en indiquant au surplus que la requérante quittera la Suisse en compagnie de sa mère, le recours interjeté, le 14 octobre 2014, contre cette décision, par lequel l'intéressée prétend qu'elle n'a rien en commun avec la Pologne et qu'au surplus le visa reçu de ce pays est échu ; qu'elle affirme être mineure et à même de prouver ses dires par un certificat de naissance qu'elle transmettra au Tribunal ; qu'au surplus elle ne désire pas retourner en Pologne ni non plus en Erythrée où son père est incarcéré et ou sa vie n'est pas certaine, les mesures provisionnelles du Tribunal administratif fédéral (ci-après: le Tribunal) du 16 octobre 2014 ordonnant la suspension de l'exécution de transfert, la réception du dossier de première instance par le Tribunal, le 17 octobre 2014, la demande du dossier d'appoint N (...) de la mère de l'intéressée, C._______, née le (...), alias D._______, née le (...), dont la décision de non-entrée en matière Dublin (art 31a al. 1 let b LAsi) est entrée en force le 23 octobre 2014, la réception dudit dossier par le Tribunal le 28 octobre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s'agissant de requérants d'asile mineurs non accompagnés, l'autorité doit, dans le cadre de la procédure d'asile, adopter des mesures adéquates en vue d'assurer la défense de leurs droits, que l'autorité cantonale compétente doit dans ce cas désigner une personne de confiance (cf. art. 17 al. 3 LAsi), que, sauf cas particulier (cf. ATAF 2011/23 p. 463 ss), cet office est en droit de se prononcer à titre préjudiciel sur la qualité de mineur dont se prévaut un requérant, avant la désignation d'une personne de confiance et son audition sur ses motifs d'asile, s'il existe des doutes sur les données relatives à son âge (cf. ATAF 2009/54 op. cit. consid. 4.1) ; que, pour cela,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arrêt du Tribunal E 1928/2014 du 24 juillet 2014 consid. 2.2.1 p. 6 ; cf. aussi art. 17 al. 3bis LAsi), que l'intéressée concernée peut contester l'appréciation effectuée par l'office fédéral quant à sa minorité alléguée, dans le cadre d'un recours contre la décision finale, laquelle se révélera viciée si dite appréciation est considérée comme erronée, la procédure devant alors être reprise et menée dans des conditions idoines, que, selon la jurisprudence, il appartient en premier lieu à la recourante de rendre vraisemblable sa minorité, si elle entend en déduire un droit (cf. ATAF 2009/54 consid. 4.1 p. 782 et jurisp. cit.), qu'en l'espèce, l'ODM a retenu que l'intéressée était majeure, contrairement à ce qu'elle a prétendu, que ce point est contesté par la recourante, que cela étant, force est de constater que l'intéressée n'a, d'une part, déposé aucune pièce d'identité susceptible de prouver son âge, que, d'autre part, il ressort des procès-verbaux établis de l'audition sommaire du 9 septembre 2014 et de celle complémentaire du même jour que l'ODM a examiné avec attention l'âge de la recourante, que sur la base de cet examen, l'office fédéral a conclu dans la décision attaquée que les allégations de cette dernière étaient lacunaires sur des éléments essentiels de sa vie et qu'elles tendaient à démontrer que la recourante cacherait sa réelle identité, que l'intéressée n'a pas avancé, dans son recours, le moindre argument convaincant ou moyen de preuve susceptible de remettre en cause l'argumentation pertinente de l'autorité inférieure, que, dans ces conditions, le Tribunal n'a aucune raison de s'écarter de l'appréciation de l'autorité de première instance, que la recourante n'ayant pas établi sa minorité, elle est par conséquent tenue pour majeure, qu'en l'espèce, si même, par pure hypothèse, il puisse être prouvé que l'intéressée fusse mineure, elle ne pourrait cependant être considérée au titre de requérante d'asile mineure non accompagnée et ainsi se prévaloir de la jurisprudence rappelée ci-avant ou de l'art. 2 point j du règlement Dublin III, puisque sa mère l'accompagne (décision de l'ODM du 1er octobre 2014), que c'est donc à bon droit que, sur ce point, l'ODM n'a pas fait application de la jurisprudence précitée et des dispositions du règlement Dublin III propres à ces mineurs,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sous réserve de certaines dispositions,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fondée sur l'art. 31a al. 1 let. b LAsi,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d'EURODAC et de CS-VIS, que la Pologne a délivré un visa à l'intéressée, valable du 28 juin 2014 au 7 août 2014, qu'en date du 19 septembre 2014, cet office a dès lors soumis aux autorités polonaises compétentes, dans les délais fixés à l'art. 21 par. 1 du règlement Dublin III une requête aux fins de prise en charge, fondée sur l'art. 12 par. 2 dudit règlement, que, le 29 septembre 2014 suivant, lesdites autorités ont expressément accepté de prendre en charge la requérante, sur la base de cette même disposition, que la Pologne a ainsi reconnu sa compétence pour traiter la demande d'asile de l'intéressée, que ce point n'est pas contesté, que cela étant, il n'y a aucune raison sérieuse de croire qu'il existe, en Pologne, des défaillances systémiques dans la procédure d'asile et les conditions d'accueil des demandeurs, qui entraînent un risque de traitement inhumain ou dégradant au sens de l'art. 4 de la CharteUE (cf. art. 3 par. 2 2ème phrase du règlement Dublin III) ou d'autres obligations de droit international, qu'en effet, ce pays est Etat membre de cette Charte, Etat Partie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qu'en outre, à la différence de la situation prévalant encore à l'heure actuelle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(cf. arrêt de la CourEDH M.S.S. contre Belgique et Grèce du 21 janvier 2011, 30696/09), que l'intéressée ne conteste pas ce point, que, dans ces conditions, l'application de l'art. 3 par. 2 du règlement Dublin III ne se justifie pas en l'espèce, que, faisant valoir son refus de retourner en Pologne, la recourante a implicitement sollicité l'application d'une des clauses discrétionnaires prévues à l'art. 17 du règlement Dublin III, à savoir celle retenue par le par. 1 de cette disposition (clause de souveraineté), que le visa obtenu des autorités polonaises étant échu, l'intéressée ne désire pas retourner dans cet Etat, mais poursuivre sa scolarité en Suisse, que, dans le cas particulier, l'intéressée n'a fourni aucun élément concret et avéré susceptible de démontrer que la Pologne n'examinerait pas attentivement une demande d'asile qu'il lui incombe d'introduire dans ce pays, respectivement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qu'au demeurant, si - après son retour en Pologne - la recourante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polonaise en usant des voies de droit adéquates (cf. art. 26 directive Accueil), qu'enfin, elle n'a aucunement démontré que ses conditions d'existence en Pologne revêtiraient, en cas de transfert dans ce pays, un tel degré de pénibilité et de gravité qu'elles seraient constitutives d'un traitement contraire à l'art. 4 de la CharteUE, à l'art. 3 CEDH ou encore à l'art. 3 Conv. torture,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Pologne demeure dès lors l'Etat responsable de l'examen de la demande d'asile de la recourante au sens du règlement Dublin III et est tenue - en vertu de l'art. 12 par. 2 dudit règlement - de la prendre en charge, dans les conditions prévues aux art. 21, 22 et 29, qu'elle pourra, comme sa mère par ailleurs, dûment déposer une demande d'asile dans ce pays, qu'il n'existe, de plus, pas de « raisons humanitaires » au sens de l'art. 29a al. 3 de l'ordonnance 1 sur l'asile relative à la procédure (OA 1, RS 142.311), susceptibles d'empêcher ce transfert, cette notion devant être interprétée de manière restrictive (cf. ATAF 2011/9 consid. 8.1, ATAF 2010/45 précité consid. 8.2.2), que, dans ces conditions, c'est à bon droit que l'ODM n'est pas entré en matière sur sa demande d'asile, en application de l'art. 31a al. 1 let. b LAsi, et qu'il a prononcé son transfert de Suisse vers la Pologne,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La juge unique : Le greffier : Claudia Cotting-Schalch Jean Perrenoud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