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D-5969/2014 vom 23. Oktober 2014</w:t>
      </w:r>
    </w:p>
    <w:p>
      <w:r>
        <w:t>Bundesverwaltungsgericht, 2014-10-23, FR</w:t>
      </w:r>
    </w:p>
    <w:p>
      <w:r>
        <w:rPr>
          <w:b/>
        </w:rPr>
        <w:t xml:space="preserve">Quelle: </w:t>
      </w:r>
      <w:r>
        <w:t>https://mcp.opencaselaw.ch/entscheid/bvger_D-5969_2014</w:t>
      </w:r>
    </w:p>
    <w:p>
      <w:r>
        <w:t>FR: TAF D-5969/2014 du 23 octobre 2014</w:t>
      </w:r>
    </w:p>
    <w:p>
      <w:r>
        <w:t>IT: TAF D-5969/2014 del 23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D-5969/2014 Arrêt du 23 octobre 2014 Composition Claudia Cotting-Schalch, juge unique, avec l'approbation de Gérard Scherrer, juge ; Thomas Thentz, greffier. Parties A._______, née le (...), Ethiopie, (...), recourante, contre Office fédéral des migrations (ODM), Quellenweg 6, 3003 Berne, autorité inférieure. Objet Asile (non-entrée en matière) et transfert ; décision de l'ODM du 7 octobre 2014 / N (...). Vu la demande d'asile déposée en Suisse par A._______ en date du 30 juillet 2014, l'audition sur les données personnelles (audition sommaire) du 19 août 2014, au cours de laquelle l'intéressée a reconnu avoir obtenu, en août 2013, un visa Schengen par les autorités diplomatiques françaises, l'audition complémentaire à l'audition sommaire du 21 août 2014 dans le cadre de laquelle le droit d'être entendu lui a été accordé en particulier sur les détails de son séjour et de son départ de France, puis de Norvège, pays où elle s'est rendue avant de venir en Suisse, ainsi que sur les accusations de viols à l'encontre de son passeur, la requête aux fins de reprise en charge de l'intéressée en application de l'art. 18 par.1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française compétente en date du 8 septembre 2014, la réponse positive de prise en charge (et non pas de reprise en charge) fondée sur l'art. 12 par. 4 du règlement Dublin III des autorités françaises compétentes, transmise le 1er octobre 2014, la décision du 7 octobre 2014, notifiée le 10 octobre suivant, par laquelle l'ODM, se fondant sur l'art. 31a at. 1 let. b LAsi, n'est pas entrée en matière sur cette demande d'asile, a prononcé le renvoi (recte : transfert) de l'intéressée vers la France et a ordonné l'exécution de cette mesure, constatant l'absence d'effet suspensif à un éventuel recours, l'acte du 15 octobre 2014 (date du sceau postal) par lequel A._______ a interjeté recours contre cette décision auprès du Tribunal administratif fédéral (ci-après : le Tribunal), l'ordonnance du 16 octobre 2014, par laquelle le Tribunal a suspendu l'exécution du renvoi à titre de mesures provisionnelles (art. 56 PA), la réception du dossier de première instance par le Tribunal, le 20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 que, partant, les conclusions du recours tendant à la reconnaissance de la qualité de réfugié et à l'octroi de l'asile sont irrecevables (cf. ATAF 2012/4 consid. 2.2 ; 2009/54 consid. 1.3.3 ; 2007/8 consid. 5 ; Meyer / von Zwehl, L'objet du litige en procédure de droit administratif fédéral, in : Mélanges en l'honneur de Pierre Moor, 2055,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ou RD II ; art. 1 et 29a al. 1 de l'ordonnance 1 sur l'asile du 11 août 1999 [OA 1, RS 142.311]), que le règlement Dublin II a été abrogé par le règlement Dublin III, lequel est applicable pour tous les Etats de l'Union européenne depuis le 1er janvier 2014, que le règlement Dublin III a été notifié à la Suisse par la Commission européenne, le 3 juillet 2013 (art. 4 par. 2 de l'AAD), que, par sa réponse du 14 août 2013, la Mission de la Suisse auprès de l'Union européenne a informé la Commission européenne de la reprise, par la Suisse, du règlement Dublin III, sous réserve de l'accomplissement des exigences constitutionnelles, que ces deux courriers constituent un échange de notes (art. 4 par. 3 de l'AAD), lequel représente un traité de droit international public (art. 4 par. 5 de l'AAD),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(cf. aussi Message relatif à l'approbation et à la mise en oeuvre des échanges de notes entre la Suisse et l'UE concernant la reprise des règlements (UE) no 603/2013 et no 604/2013 [développements de l'acquis de Dublin/Eurodac], du 7 mars 2014, ch. 7.2), que la publication officielle (RO 2013 5505 ; RS 0.142.392.680.01) de cet échange de notes, en tant que développement de l'acquis de "Dublin/Eurodac", indique en note de bas de page les dispositions du règlement Dublin III appliquées provisoirement depuis le 1er janvier 2014 sur la base de la décision précitée du Conseil fédéral, que l'art. 49 du règlement Dublin III portant sur l'entrée en vigueur et l'applicabilité dudit règlement en fait partie, qu'en l'occurrence, conformément à cette disposition, le règlement Dublin III est applicable, dès lors que la demande de protection ainsi que la requête aux fins de prise en charge a été présentée après le 1er janvier 2014,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toujours selon la même disposition réglementaire, lorsqu'il est impossible de transférer le demandeur vers un Etat désigné sur la base des critères énoncés au chapitre III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reconnu avoir obtenu, en août 2013, un visa Schengen par la France, qu'en date du 8 septembre 2014, l'ODM a dès lors soumis aux autorités françaises compétentes une requête aux fins de reprise en charge, fondée sur l'art. 18 par. 1 point b dudit règlement, que le 1er octobre 2014, lesdites autorités ont expressément accepté, non pas de reprendre en charge, mais de prendre en charge la recourante, sur la base de l'art. 12 par. 4 du règlement Dublin III, que cela étant, même si l'ODM s'est en l'occurrence trompé, en soumettant aux autorités françaises une demande de reprise en charge en lieu et place d'une demande de prise en charge fondée sur la disposition précitée, celle-ci a été soumise dans les délais fixés à l'art. 21 par. 1 du règlement Dublin III, que la France a ainsi reconnu sa compétence pour traiter la demande d'asile de l'intéressée, que la recourante n'a pas contesté cet élément, que c'est ainsi à juste titre que l'ODM a considérée que la France était l'Etat responsable pour traiter de la demande d'asile de la recourante, que A._______ s'est opposée à son transfert vers ce pays, du fait que, selon elle, si elle retournait en France, son ancien passeur la retrouverait rapidement et qu'il la destinerait à la prostitution, qu'elle a en outre allégué lors de son audition complémentaire du 21 septembre 2014, que son ancien passeur lui aurait dit que si elle déposait une demande d'asile en France, elle risquait d'être renvoyée dans son pays d'origine, que ce faisant, elle a implicitement sollicité l'application d'une des clauses discrétionnaires prévues à l'art. 17 du règlement Dublin III, à savoir celle retenue par le par. 1 de cette disposition (clause de souveraineté), que, toutefois, l'intéressée n'a fourni aucun élèment concret suceptible de démontrer que la France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France revêtiraient, en cas de transfert dans ce pays, un tel degré de pénibilité et de gravité qu'elles seraient constitutives d'un traitement contraire à l'art. 4 de la CharteUE, à l'art. 3 CEDH ou encore à l'art. 3 Conv. torture, que, d'une part, l'allégation selon laquelle sa sécurité serait en danger en France en raison de la présence potentielle de son ancien passeur se limite à une simple affirmation ne reposant sur aucun indice objectif, concret et sérieux, que, d'autre part, n'ayant pas déposé de demande d'asile en France, la recourante n'a même pas donné la possibilité aux autorités françaises d'examiner son cas et obtenir, le cas échéant, un soutien de celles-ci, qu'au surplus, comme l'a retenu à juste titre l'ODM, la France est dotée d'autorités policières et judiciaires qui fonctionnent, lesquelles sont capables d'offrir à la recourante une protection adéquate, qu'au demeurant, les faits invoqués par l'intéressée en rapport à son ancien passeur ont vraisemblablement été commis en France et que partant, c'est ce pays qui est à première vue compétent pour leur poursuite, qu'en outre, il existe en France notamment une Brigade de répression contre le proxénétisme (Brigade des moeurs), chargée de surveiller la prostitution et de réprimer le proxénétisme, laquelle est également compétente pour enregistrer les plaintes des victimes de viols et/ou d'agressions sexuelles, qu'il y a finalement diverses structures privées chargées de lutter contre le viol et le proxénétisme et mettant à disposition des numéros d'appel gratuits permettant le signalement de viols et/ou d'agressions sexuelles, que par ailleurs, lors de son audition du 19 septembre 2014, l'intéressée a également fait valoir des problèmes gynécologiques, de dépression et d'angoisse, ainsi que des douleurs à la tête, aux oreilles et à l'estomac, qu'il ressort du formulaire relatif à l'annonce d'un cas médical daté du 8 août 2014, qu'elle a été soignée pour des douleurs au bas ventre, de celui daté du 12 août 2014 qu'elle l'a été pour des problèmes gynécologiques et d'anémie et de celui daté du 25 août 2014 qu'elle a été soignée pour des problèmes gastriques et de constipation, que, selon la jurisprudence de la CourEDH (cf. arrêt de la CourEDH N. contre Royaume­Uni du 27 mai 2008, 26565/05), le retour forcé des personnes touchées dans leur santé n'est susceptible de constituer une violation de l'art. 3 CEDH que si l'intéressée se trouve à un stade de sa maladie avancé et terminal, au point que sa mort apparaît comme une perspective proche (cf. aussi ATAF 2011/9 consid. 7.1), qu'il s'agit de cas très exceptionnels, dont les conditions ne sont pas réalisées en l'espèce pour les motifs retenus ci-après, qu'en effet, les problèmes de santé évoqués par la recourante n'apparaissent pas d'une gravité telle que son transfert en France serait illicite au sens restrictif de cette jurisprudence, que les problèmes médicaux invoqués par l'intéressée ne sont pas non plus d'une gravité telle qu'il faille renoncer à son transfert en France pour des raisons humanitaires (art. 29a al. 3 OA 1), que la France, pays qui dispose d'infrastructures médicales similaires à la Suisse, est liée par la directive n° 2003/9/CE du Conseil du 27 janvier 2003 relative à des normes minimales pour l'accueil des demandeurs d'asile dans les Etats membres (JO L 31/18 du 6.02.2003 ; également appelée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la France refuserait ou renoncerait à une prise en charge médicale adéquate dans le cas de la recourante, en particulier après que celle-ci y aura introduit une demande d'asile, qu'en outre, il incombera aux autorités suisses chargées de l'exécution du transfert de transmettre aux autorités françaises les renseignements permettant une telle prise en charge (art. 31 et 32 du règlement Dublin III), qu'au vu de ce qui précède,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de la recourante au sens du règlement Dublin III et est tenue - en vertu de l'art. 12 par. 4 dudit règlement - de la prendre en charge, dans les conditions prévues aux art. 21, 22 et 29, que, dans ces conditions, c'est à bon droit que l'ODM n'est pas entré en matière sur la demande d'asile de l'intéressée,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formulée dans le recours tendant à l'octroi de l'effet suspensif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