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D-5969/2008 vom 17. November 2010</w:t>
      </w:r>
    </w:p>
    <w:p>
      <w:r>
        <w:t>Bundesverwaltungsgericht, 2010-11-17, DE</w:t>
      </w:r>
    </w:p>
    <w:p>
      <w:r>
        <w:rPr>
          <w:b/>
        </w:rPr>
        <w:t xml:space="preserve">Quelle: </w:t>
      </w:r>
      <w:r>
        <w:t>https://mcp.opencaselaw.ch/entscheid/bvger_D-5969_2008</w:t>
      </w:r>
    </w:p>
    <w:p>
      <w:r>
        <w:t>FR: TAF D-5969/2008 du 17 novembre 2010</w:t>
      </w:r>
    </w:p>
    <w:p>
      <w:r>
        <w:t>IT: TAF D-5969/2008 del 17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auf dem Gebiet des Asyls endgültig (Art. 105 AsylG;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und aufgrund der besonderen Umstände (vgl. oben Sachverhalt Bst. C und D.) wurde die in spanischer Sprache verfasste Beschwerdeeingabe wie auch die übrigen in derselben Sprache eingereichten Rechtsschriften von Amtes wegen ins Deutsche übersetzt. Mithin kann ohne weiteres über das vorliegende Verfahren befunden werden.</w:t>
      </w:r>
    </w:p>
    <w:p>
      <w:r>
        <w:rPr>
          <w:b/>
        </w:rPr>
        <w:t>E. 1.4</w:t>
      </w:r>
    </w:p>
    <w:p>
      <w:r>
        <w:t>Die Beschwerde ist - abgesehen vom vorgenannten sprachlichen Mangel - form- und fristgerecht eingereicht; die Beschwerdeführenden sind legitimiert (Art. 105 AsylG i.V.m. Art. 37 VGG und Art. 48 und 50 und 52 VwVG). Auf die Beschwerde ist somit einzutreten.</w:t>
      </w:r>
    </w:p>
    <w:p>
      <w:r>
        <w:rPr>
          <w:b/>
        </w:rPr>
        <w:t>E. 2.1</w:t>
      </w:r>
    </w:p>
    <w:p>
      <w:r>
        <w:t>Das schriftliche Asylgesuch sowie die Beschwerde wurden jeweils von beiden im Rubrum genannten Beschwerdeführenden unterzeichnet. Aufgrund der inzwischen eingetretenen Sachlage (vgl. Bst. E und F hiervor) ist in Bezug auf B._______, Geburtsdatum unbekannt, Kolumbien, von einem Wegfall des Rechtsschutzinteresses auszugehen und die Beschwerde hinsichtlich seiner Person als gegenstandslos geworden abzuschreiben.</w:t>
      </w:r>
    </w:p>
    <w:p>
      <w:r>
        <w:rPr>
          <w:b/>
        </w:rPr>
        <w:t>E. 2.2</w:t>
      </w:r>
    </w:p>
    <w:p>
      <w:r>
        <w:t>Lediglich der Vollständigkeit halber ist sodann festzuhalten, dass C._______ (siehe oben Bst. F.) von der hier angefochtenen Verfügung des BFM vom 29. März 2007 nicht berührt ist und ihm daher im vorliegenden Beschwerdeverfahren keine Parteistellung zukommt.</w:t>
      </w:r>
    </w:p>
    <w:p>
      <w:r>
        <w:rPr>
          <w:b/>
        </w:rPr>
        <w:t>E. 3</w:t>
      </w:r>
    </w:p>
    <w:p>
      <w:r>
        <w:t>Auf die Durchführung eines Schriftenwechsels wird verzichtet (Art. 111a Abs. 1 AsylG).</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4.2.1</w:t>
      </w:r>
    </w:p>
    <w:p>
      <w:r>
        <w:t>Im vorliegenden Fall wurde der Beschwerdeführer weder von der schweizerischen Vertretung in Bogotá zu seinem Asylgesuch vom 14. Februar 2007 befragt, noch wurde er mittels eines individualisierten Schreibens zur weiteren Konkretisierung seiner Asylgründe aufgefordert (vgl. Bst. A hiervor). Angesichts der ausführlichen schriftlichen Begründung des Asylgesuches in der Eingabe des Beschwerdeführers vom 14. Februar 2007, aus welcher sich insgesamt alle entscheidrelevanten Informationen in Bezug auf die Urheber und Aktualität der Verfolgung sowie die vom Beschwerdeführer unternommenen Schritte zum Erhalt innerstaatlichen Schutzes ergeben, erscheint indessen der rechtserhebliche Sachverhalt genügend abgeklärt, so dass sich eine Befragung beziehungsweise eine schriftliche Aufforderung zu weiteren Konkretisierungen der Angaben erübrigten; insoweit hat das Bundesamt demnach den gesetzlichen Bestimmungen hinsichtlich der Sachverhaltsermittlung Genüge getan.</w:t>
      </w:r>
    </w:p>
    <w:p>
      <w:r>
        <w:rPr>
          <w:b/>
        </w:rPr>
        <w:t>E. 4.2.2</w:t>
      </w:r>
    </w:p>
    <w:p>
      <w:r>
        <w:t>Nach der oben stehend zitierten Rechtsprechung des Bundesverwaltungsgerichts hätte das BFM indessen einerseits dem Beschwerdeführer Gelegenheit geben müssen, sich zum abzusehenden negativen Entscheid zu äussern, und andererseits in der Verfügung vom 29. März 2007 den Verzicht auf eine Befragung begründen müssen. Die Nichtbeachtung dieser Grundsätze stellt eine Verletzung des rechtlichen Gehörs dar, welche angesichts dessen formeller Natur grundsätzlich zur Aufhebung der angefochtenen Verfügung führen würde (vgl. dazu EMARK 2004 Nr. 28 E. 7e S. 184 f.).</w:t>
      </w:r>
    </w:p>
    <w:p>
      <w:r>
        <w:rPr>
          <w:b/>
        </w:rPr>
        <w:t>E. 4.2.3</w:t>
      </w:r>
    </w:p>
    <w:p>
      <w:r>
        <w:t>Es ist festzuhalten, dass die Schweizerische Asylrekurskommission (ARK) und seit dem 1. Januar 2007 auch das Bundesverwaltungsgericht als deren Nachfolgeorganisation die Praxis des Bundesamtes im Zusammenhang mit der Frage der Anhörung von asylsuchenden Personen, welche ihr Asylgesuch bei einer schweizerischen Vertretung im Ausland stellten, nie gerügt hat. Mit dem Urteil BVGE 2007/30 vom 27. November 2007 ist das bisherige Vorgehen des Bundesamtes indessen als nicht rechtskonform zu bezeichnen; die Vorinstanz ist aufgrund der gesetzlichen Bestimmungen gehalten, das rechtliche Gehör zu gewähren. Die Aufhebung eines Entscheides des BFM, vor dessen Ausfällung das Bundesamt diesem Erfordernis nicht nachgekommen ist, erscheint allerdings dennoch nicht in jedem Fall zwingend. Namentlich in Fällen, in welchen das BFM den erstinstanzlichen Entscheid betreffend die Fragen der Einreisebewilligung und des Asyls vor Ergehen des 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4.3</w:t>
      </w:r>
    </w:p>
    <w:p>
      <w:r>
        <w:t>Im vorliegenden Fall sind die Voraussetzungen für eine Heilung der festgestellten Verletzung des rechtlichen Gehörs ohne weiteres erfüllt; die Verfügung des BFM datiert vom 29. März 2007, mithin einem Zeitpunkt vor dem Entscheid BVGE 2007/30, und der rechtserhebliche Sachverhalt ist angesichts der Aktenlage - wie in E. 3.2.1 ausgeführt - als erstellt zu bezeichnen. Ferner hatte der Beschwerdeführer nebst der Beschwerdeeingabe im Rahmen einer Beschwerdeergänzung (vgl. Bst. D und E hiervor) Gelegenheit, seine Asylgründe erneut ausführlich darzulegen, wobei von der Möglichkeit der Beschwerdeergänzung einzig A._______ Gebrauch machte. Bei dieser Sachlage ist von einer Kassation der angefochtenen Verfügung abzusehen und in materieller Hinsicht zu prüfen, ob das BFM dem Beschwerdeführer zu Recht die Einreise in die Schweiz verwehrt und sein Asylgesuch abgewiesen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in der angefochtenen Verfügung zutreffend festgestellt hat, die Beschwerdeführenden respektive der (verbleibende) Beschwerdeführer hätte in seinem Gesuch keine besonders nahen Beziehungen zur Schweiz geltend gemacht. Im Weiteren hat das Bundesamt zu Recht erwogen, dass es dem Beschwerdeführer zuzumuten sei, in einem anderen Land um Asylgewährung nachzusuchen (vgl. Art. 52 Abs. 2 AsylG). So sind beispielsweise die Nachbarstaaten Brasilien, Ecuador und Peru Vertragsparteien sowohl des Abkommens über die Rechtsstellung der Flüchtlinge vom 28. Juli 1951 als auch des betreffenden Zusatzprotokolls vom 31. Januar 1967. Diese Länder verfügen über ein eigenes, gesetzlich geregeltes Verfahren zur Anerkennung von Flüchtlingen. Zudem halten sie sich gemäss den Erkenntnissen des Bundesverwaltungsgerichts grundsätzlich an das Gebot des Non-Refoulements von Art. 33 FK.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 Bezug auf den vorliegenden Fall ist sodann ergänzend anzufügen, dass namentlich Brasilien gemäss öffentlich zugänglichen Quellen bezüglich der Gleichbehandlung von Homosexuellen im internationalen Vergleich als besonders fortschrittlich gilt. Insgesamt ergeben sich sodann keine Anhaltspunkte, die darauf schliessen liessen, es sei dem noch an der Beschwerde festhaltenden Beschwerdeführer (A._______; vgl. auch E. 1.4) praktisch unmöglich oder objektiv unzumutbar, sich in einen der oben erwähnten Nachbarstaat zu begeben (vgl. EMARK 2004 Nr. 20 sowie 1997 Nr. 15, Erw. 2f, S. 132). Dies umso mehr, als aus den Akten ersichtlich ist, dass es sich beim Beschwerdeführer nicht um eine landesweit bekannte Persönlichkeit handelt, die aufgrund seiner besonders exponierten Stellung auch bei einer Flucht ins nahe Ausland allenfalls befürchten müsste, weiterhin verfolgt zu werden.</w:t>
      </w:r>
    </w:p>
    <w:p>
      <w:r>
        <w:rPr>
          <w:b/>
        </w:rPr>
        <w:t>E. 6.2</w:t>
      </w:r>
    </w:p>
    <w:p>
      <w:r>
        <w:t>Festzuhalten ist sodann, dass in Kolumbien - wie die Vorinstanz zu Recht festhielt - homosexuelle Handlungen legal sind. Gestützt auf vorstehende Erwägungen kann sodann letztlich offen bleiben, ob sich der Beschwerdeführer den geltend gemachten Benachteiligungen infolge seiner sexuellen Orientierung (Homosexualität) allenfalls durch eine innerstaatliche Wohnsitzverlegung entziehen könnte.</w:t>
      </w:r>
    </w:p>
    <w:p>
      <w:r>
        <w:rPr>
          <w:b/>
        </w:rPr>
        <w:t>E. 6.3</w:t>
      </w:r>
    </w:p>
    <w:p>
      <w:r>
        <w:t>Nach dem Gesagten ist zusammenfassend festzuhalten, dass der Beschwerdeführer aufgrund der Akten namentlich über keine Beziehungsnähe zur Schweiz verfügt, hingegen die Möglichkeit der anderweitigen Schutzsuche hat. Unter diesen Umständen hat die Vorinstanz dem Beschwerdeführer zu Recht die Erteilung der Einreisebewilligung verweigert und das Asylgesuch abgewiesen. Auf die übrigen Vorbringen in der Beschwerde und der Beschwerdeergänzung braucht daher nicht mehr eingegangen zu werden.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 (vgl. E. 1.4 hiervor).</w:t>
      </w:r>
    </w:p>
    <w:p>
      <w:r>
        <w:rPr>
          <w:b/>
        </w:rPr>
        <w:t>E. 8</w:t>
      </w:r>
    </w:p>
    <w:p>
      <w:r>
        <w:t>Bei diesem Ausgang des Verfahrens wären die Verfahrenskosten (Urteil bezüglich Abweisung sowie Abschreibungsentscheid infolge Gegenstandslosigkeit der Beschwerde) an sich den Beschwerdeführenden aufzuerlegen (Art. 63 Abs. 1 VwVG); aus verwaltungsökonomischen Gründen ist indessen in Anwendung von Art. 6 Bst. b des Reglements vom 21. Februar 2008 über die Kosten und Entschädigungen vor dem Bundesverwaltungsgericht vom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