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D-5968/2014 vom 22. Oktober 2014</w:t>
      </w:r>
    </w:p>
    <w:p>
      <w:r>
        <w:t>Bundesverwaltungsgericht, 2014-10-22, FR</w:t>
      </w:r>
    </w:p>
    <w:p>
      <w:r>
        <w:rPr>
          <w:b/>
        </w:rPr>
        <w:t xml:space="preserve">Quelle: </w:t>
      </w:r>
      <w:r>
        <w:t>https://mcp.opencaselaw.ch/entscheid/bvger_D-5968_2014</w:t>
      </w:r>
    </w:p>
    <w:p>
      <w:r>
        <w:t>FR: TAF D-5968/2014 du 22 octobre 2014</w:t>
      </w:r>
    </w:p>
    <w:p>
      <w:r>
        <w:t>IT: TAF D-5968/2014 del 22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D-5968/2014 Arrêt du 22 octobre 2014 Composition Claudia Cotting-Schalch, juge unique, avec l'approbation de Yanick Felley, juge ; Thomas Thentz, greffier. Parties A._______, née (...), Ethiopie, (...), recourante, contre Office fédéral des migrations (ODM), Quellenweg 6, 3003 Berne, autorité inférieure . Objet Asile (non-entrée en matière) et renvoi (Dublin); décision de l'ODM du 6 octobre 2014 / N (...). Vu la demande d'asile déposée en Suisse par A._______ en date du 7 août 2014, l'audition sur les données personnelles du 19 août 2014, au cours de laquelle l'intéressée a reconnu avoir obtenu, en mai 2014, un visa Schengen, valable deux mois, de la part de la représentation française à (...), tout en affirmant que c'est son ancien employeur qui serait en possession de son passeport, alors que sa carte d'identité serait restée en Ethiopie, la requête aux fins de prise en charge de l'intéressée en application de l'art. 12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française compétente en date du 20 août 2014, la réponse positive des autorités françaises compétentes, transmise le 29 septembre 2014, la décision du 6 octobre 2014 (notifiée le 9 octobre suivant), par laquelle l'ODM, se fondant sur l'art. 31a at. 1 let. b LAsi, n'est pas entrée en matière sur cette demande d'asile, a prononcé le renvoi (recte : transfert) de l'intéressée vers la France et a ordonné l'exécution de cette mesure, constatant l'absence d'effet suspensif à un éventuel recours l'acte du 15 octobre 2014 (date du sceau postal) par lequel A._______ a interjeté recours contre cette décision auprès du Tribunal administratif fédéral (ci-après : le Tribunal), l'ordonnance du 16 octobre 2014, par laquelle le Tribunal a suspendu l'exécution du renvoi à titre de mesures provisionnelles (art. 56 PA), la réception du dossier de première instance par le Tribunal, le 17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ou RD II ;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(art. 4 par. 3 de l'AAD), lequel représente un traité de droit international public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no 603/2013 et no 604/2013 [développements de l'acquis de Dublin/Eurodac], du 7 mars 2014, ch. 7.2), que la publication officielle (RO 2013 5505 ;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l'occurrence, conformément à cette disposition, le règlement Dublin III est applicable, dès lors que la demande de protection ainsi que la requête aux fins de prise en charge a été présentée après le 1er janvier 2014,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toujours selon la même disposition réglementaire, lorsqu'il est impossible de transférer le demandeur vers un Etat désigné sur la base des critères énoncés au chapitre III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reconnu avoir obtenu, en mai 2014, un visa Schengen, valable deux mois, de la représentation française à (...), qu'en date du 20 août 2014, l'ODM a dès lors soumis aux autorités françaises compétentes, dans les délais fixés à l'art. 21 par. 1 du règlement Dublin III, une requête aux fins de prise en charge, fondée sur l'art. 12 par. 4 dudit règlement, que le 29 septembre 2014, lesdites autorités ont expressément accepté de prendre en charge la requérante, sur la base de l'art. 12 par. 4 du règlement Dublin III, que la France a ainsi reconnu sa compétence pour traiter la demande d'asile de l'intéressée, que la recourante n'a pas contesté cet élément, que c'est ainsi à juste titre que l'ODM a considéré que la France était l'Etat responsable pour traiter la demande d'asile de la recourante, que A._______ s'est opposée à son transfert vers ce pays, du fait que sa sécurité y serait menacée parce que, très riche et entretenant des rapports "avec toutes sortes de gens influents", son ancienne patronne viendrait souvent en Franche, où elle saurait la retrouver, malgré la surveillance policière ; qu'elle a en outre allégué lors de son audition du 19 août 2014, que sa patronne, si elle la retrouvait, ferait tout pour la renvoyer dans son pays d'origine, que ce faisant, elle a implicitement sollicité l'application d'une des clauses discrétionnaires prévues à l'art. 17 du règlement Dublin III, à savoir celle retenue par le par. 1 de cette disposition (clause de souveraineté), que, toutefois, l'intéressée n'a fourni aucun élèment concret suceptible de démontrer que la France ne respecterait pas le principe de non-refoulement, et donc faillirait à ses obligations internationales en le renvoyant dans un pays où sa vie, son intégrité corporelle ou sa liberté seraient sérieusement menacées, ou encore d'où elle risquerait d'être astreinte à se rendre dans un tel pays, qu'elle n'a pas non plus démontré que ses conditions d'existence en France revêtiraient, en cas de transfert dans ce pays, un tel degré de pénibilité et de gravité qu'elles seraient constitutives d'un traitement contraire à l'art. 4 de la CharteUE, à l'art. 3 CEDH ou encore à l'art. 3 Conv. torture, que, d'une part, l'allégation selon laquelle sa vie serait en danger en France en raison de la présence potentielle de son ancienne patronne se limite à une simple affirmation ne reposant sur aucun indice objectif, concret et sérieux, que, d'autre part, n'ayant pas déposé de demande d'asile en France, la recourante n'a même pas donné la possibilité aux autorités françaises d'examiner son cas et obtenir, le cas échéant, un soutien de celles-ci, qu'au surplus, comme l'a retenu à juste titre l'ODM, la France est dotée d'autorités policières qui fonctionnent et est capable d'offrir à la recourante une protection adéquate, que lors de son audition du 19 août 2014, l'intéressée a évoqué de manière laconique des problèmes de dos, de foie et de myopie, indiquant ne plus être sous traitement mais souffrir encore, que selon le formulaire relatif à l'annonce d'un cas médical daté du 12 août 2014, qu'elle a été soignée pour d'intenses douleurs dans les loges rénales, que, d'après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dont les conditions ne sont nullement réalisées en l'espèce pour les motifs retenus ci-après, qu'en effet les problèmes de santé évoqués par la recourante n'apparaissent pas d'une gravité telle que son transfert en France serait illicite au sens restrictif de cette jurisprudence, que les problèmes médicaux ne sont pas non plus d'une gravité telle qu'il faille renoncer à son transfert vers la France pour des raisons humanitaires, que la France, pays qui dispose d'infrastructures médicales similaires à la Suisse, est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la France refuserait ou renoncerait à une prise en charge médicale adéquate dans le cas de la recourante, en particulier après que celle-ci y aura introduit une demande d'asile, qu'en outre, il incombera aux autorités suisses chargées de l'exécution du transfert de transmettre aux autorités françaises les renseignements permettant une telle prise en charge (art. 31 et 32 du règlement Dublin III), qu'au vu de ce qui précède,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 la recourante au sens du règlement Dublin III et est tenu - en vertu de l'art. 12 par. 4 dudit règlement - de le prendre en charge, dans les conditions prévues aux art. 21, 22 et 29, que, dans ces conditions, c'est à bon droit que l'ODM n'est pas entré en matière sur la demande d'asile de l'intéressée,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