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D-5956/2015 vom 28. September 2015</w:t>
      </w:r>
    </w:p>
    <w:p>
      <w:r>
        <w:t>Bundesverwaltungsgericht, 2015-09-28, FR</w:t>
      </w:r>
    </w:p>
    <w:p>
      <w:r>
        <w:rPr>
          <w:b/>
        </w:rPr>
        <w:t xml:space="preserve">Quelle: </w:t>
      </w:r>
      <w:r>
        <w:t>https://mcp.opencaselaw.ch/entscheid/bvger_D-5956_2015</w:t>
      </w:r>
    </w:p>
    <w:p>
      <w:r>
        <w:t>FR: TAF D-5956/2015 du 28 septembre 2015</w:t>
      </w:r>
    </w:p>
    <w:p>
      <w:r>
        <w:t>IT: TAF D-5956/2015 del 28 settembre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D-5956/2015 Arrêt du 28 septembre 2015 Composition Gérard Scherrer, juge unique, avec l'approbation de Hans Schürch, juge; Michel Jaccottet, greffier. Parties A._______, né le (...), Erythrée, recourant, contre Secrétariat d'Etat aux migrations (SEM); Quellenweg 6, 3003 Berne, autorité inférieure. Objet Asile (non-entrée en matière / procédure Dublin) et renvoi; décision du SEM du 10 septembre 2015 / N (...). Vu la demande d'asile déposée en Suisse par A._______ en date du 15 juin 2015, le procès-verbal de l'audition du 25 juin 2015, lors de laquelle l'intéressé a déclaré que, voulant échapper au service militaire, il avait quitté son pays d'origine en janvier 2015 pour se rendre en Ethiopie, au Soudan et en Libye, puis avait pris un bateau à destination de l'Italie où il avait séjourné jusqu'au 15 juin 2015, date à laquelle il avait rejoint la Suisse en train, la demande de prise en charge adressée le 2 juillet 2015 par le SEM aux autorités italiennes compétentes, restée sans réponse, la décision du 10 septembre 2015, notifiée huit jours plus tard, par laquelle le SEM, en application de l'art. 31a let. b de la loi du 26 juin 1998 sur l'asile (LAsi, RS 142.31), n'est pas entré en matière sur la demande d'asile de l'intéressé, a prononcé le transfert de celui-ci vers l'Italie et ordonné l'exécution de cette mesure, le recours du 23 septembre 2015, concluant à l'annulation de ladite décision et à l'entrée en matière sur la demande d'asile, les demandes de mesures provisionnelles, de dispense d'avance de frais et d'assistance judiciaire totale dont il est assorti, la réception du dossier de première instance par le Tribunal en date du 25 septembre 2015,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[RS 173.110]), exception non réalisée en l'espèce, que le Tribunal est donc compétent pour connaître du présent recours, que A._______ a qualité pour recourir (cf. art. 48 al. 1 PA), que présenté dans la forme (cf. art. 52 al. 1 PA) et le délai (cf. art. 108 al. 2 LAsi) prescrits par la loi, le recours est recevable, que, saisi d'un recours contre une décision de non-entrée en matière sur une demande d'asile, le Tribunal se limite à examiner le bien-fondé d'une telle décision (cf. ATAF 2014/39 consid. 2. et réf. cit.), que, 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art. 1 et 29a al. 1 de l'ordonnance 1 sur l'asile du 11 août 1999 [OA 1, RS 142.311] dans sa nouvelle version, entrée en vigueur le 1er juillet 2015, conforme à la modification du 12 juin 2015 [RO 2015 1848 spéc. 1854]),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ATAF 2012/4 consid. 3.2; Filzwieser/Sprung, Dublin II-Verordnung, Das Europäische Asylzuständigkeitssystem, état au 1er février 2014, Vienne 2014, pt. 4 sur l'art. 7),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 2 juillet 2015, le SEM a soumis aux autorités italiennes compétentes, dans le délai fixé à l'art. 21 par. 1 du règlement Dublin III une requête aux fins de prise en charge, fondée sur l'art. 13 al. 1 dudit règlement, A._______ ayant déclaré être entré illégalement en Italie et y avoir séjourné avant sa venue en Suisse, que, n'ayant pas répondu à cette demande dans le délai prévu par l'art. 22 par. 1 du règlement Dublin III, l'Italie est réputée l'avoir acceptée et, partant, avoir reconnu sa compétence pour traiter la demande d'asile de l'intéressé (cf. art. 22 par. 7 du règlement Dublin III), que la compétence de l'Italie pour mener la procédure d'asile introduite en Suisse est ainsi acquise, que l'intéressé s'oppose à son transfert en Italie, affirmant que cet Etat présente des défaillances systémiques dans ses conditions d'accueil, au point qu'il y serait exposé à des conditions inhumaines et dégradantes au sens de l'art. 3 CEDH, sans accès aux services de base, tels que l'hébergement, les soins médicaux et l'alimentation quotidienne, qu'ainsi, le recourant a sollicité implicitement l'application de la clause de souveraineté, prévue à l'art. 17 par. 1 du règlement Dublin III, que l'Italie est liée à la CharteUE et est signataire de la Convention du 28 juillet 1951 relative au statut des réfugiés (RS 0.142.30, ci-après : Conv. réfugiés), de la Convention du 4 novembre 1950 de sauvegarde des droits de l'homme et des libertés fondamentales (CEDH, RS 0.101) et de la Convention du 10 décembre 1984 contre la torture et autres peines ou traitements cruels, inhumains ou dégradants (RS 0.105 , ci-après : Conv. torture), que l'Italie est également liée par la directive no 2013/32/UE du Parlement européen et du Conseil du 26 juin 2013 relative à des procédures communes pour l'octroi et le retrait de la protection internationale [refonte] (JO L 180/60 du 29.6.2013, ci-après : directive Procédure) et la directive no 2013/33/UE du Parlement européen et du Conseil du 26 juin 2013 établissant des normes pour l'accueil des personnes demandant la protection internationale [refonte] (JO L 180/96 du 29.6.2013, ci-après : directive Accueil), que ces directives qui ont abrogé et remplacent les anciennes directives no 2005/85/CE (cf. art. 53 directive Procédure) et no 2003/9/CE (cf. art. 32 directive Accueil) avec effet au 21 juillet 2015, peuvent être invoquées, dans leurs dispositions inconditionnelles et suffisamment précises, par les particuliers devant les juridictions nationales italiennes à partir de cette date (cf. CJUE, arrêt du 24 novembre 2011, ASNEF c. Administración del Estado, C-468/10 et 469/10, par. 51), que, dans ces conditions, l'Italie est présumée respecter la sécurité des demandeurs d'asile, en particulier leur droit à l'examen, selon une procédure juste et équitable, de leur demande, et leur garantir une protection conforme au droit international et au droit européen,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(Cour EDH, arrêt du 21 janvier 2011 M.S.S. c. Belgique et Grèce, requête no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Cour EDH, décision du 4 juin 2013, K. Daytbegova and M. Magomedova against Austria, requête no 6198/12, § 61 et § 66, arrêt du 21 janvier 2011 M.S.S. précité §§ 338 ss, et arrêt du 7 juin 2011 R.U. c. Grèce, requête no 2237/08, §§ 74 ss), ce qui est le cas en présence d'une pratique avérée de violation des normes minimales de l'Union européenne (cf. ATAF 2010/45 consid. 7.5), qu'il est notoire que les autorités italiennes ont de sérieux problèmes relatifs à leur capacité d'accueil de nouveaux requérants d'asile, que, cependant, même si le dispositif d'accueil et d'assistance sociale souffre de carences, de jurisprudence constante, le Tribunal ne peut en tirer la conclusion qu'il existerait manifestement en Italie des carences structurelles essentielles en matière d'accueil, analogues à celles que la Cour européenne des droits de l'homme a constatées pour la Grèce (cf. Cour EDH, arrêt du 21 janvier 2011 M.S.S. précité), qu'on ne saurait en effet considérer qu'il appert d'un ensemble de positions répétées et concordantes du Haut Commissariat des Nations Unies pour les réfugiés (HCR), du Commissaire des droits de l'homme du Conseil de l'Europe, ainsi que d'organisations internationales non gouvernementales, que les conditions matérielles d'accueil des demandeurs d'asile dans ce pays sont caractérisées par des carences structurelles d'une ampleur telle qu'il faille conclure d'emblée à l'existence de risques suffisamment réels et concrets, pour les requérants, d'être exposés, en Italie, à une situation de précarité et de dénuement matériel et psychologique de sorte que leur transfert dans ce pays constituerait en règle générale un traitement prohibé par l'art. 3 CEDH, qu'ainsi, en l'absence d'une pratique avérée de violation systématique des normes communautaires minimales en la matière, le respect par l'Italie de ses obligations concernant les droits des requérants d'asile sur son territoire est présumé (cf. ATAF 2010/45 consid. 7.4 - 7.5 ; voir aussi Cour EDH, décision du 2 avril 2013 Samsam Mohammed Hussein et autres contre les Pays-Bas et l'Italie, no 27725/10, § 78), que l'art. 3 par. 2 al. 2 du règlement Dublin III n'est pas applicable, dès lors qu'il n'y a aucune raison de croire qu'il existe en Italie des défaillances systémiques dans la procédure d'asile et les conditions d'accueil des demandeurs, qui entraînent un risque de traitement inhumain ou dégradant au sens de l'art. 4 de la CharteUE, qu'en second lieu, la présomption de sécurité peut être renversée en présence d'indices sérieux que, dans le cas concret, les autorités de cet Etat ne respecteraient pas le droit international (cf. ATAF 2010/45 consid. 7.4 et 7.5), que, dans le cas particulier, le recourant n'a pas démontré que les autorités italiennes refuseraient d'examiner sa demande de protection, qu'en outre, il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le fait que ses conditions d'existence en Italie revêtiraient un tel degré de pénibilité et de gravité qu'elles seraient constitutives d'un traitement contraire à l'art. 3 CEDH, ne reposant que sur ses propres allégations, n'a pas été démontré par l'intéressé, qu'il convient encore de préciser que l'arrêt de la Cour EDH Tarakhel c. Suisse du 4 novembre 2014, cité par le recourant, par lequel ladite Cour a exigé de l'Etat requérant, avant qu'il prononce un transfert vers l'Italie d'enfants accompagnés (ou non), l'obtention des autorités italiennes de garanties individuelles d'une prise en charge conforme aux exigences de l'art. 3 CEDH (cf. arrêt précité Tarakhel c. Suisse, §§ 120-122), ne lui est pas applicable, qu'il lui appartiendra, à son retour en Italie, de se conformer aux instructions des autorités italiennes et de s'annoncer auprès des autorités compétentes immédiatement à son arrivée pour y faire enregistrer sa demande d'asile, qu'au demeurant, s'il devait être contraint par les circonstances à mener une existence non conforme à la dignité humaine, ou s'il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(cf. art. 26 directive Accueil), qu'en ce qui concerne les problèmes médicaux invoqués par l'intéressé devant l'autorité de première instance, il y a lieu de renvoyer aux considérants de la décision entreprise, qui n'ont pas été contestés par le recourant (cf. décision du 10 septembre 2015, consid. III p. 4), que la présomption de sécurité attachée au respect par l'Italie de ses obligations tirées du droit international public et du droit européen n'est donc pas renversée, une vérification plus approfondie et individualisée des risques n'étant pas nécessaire (cf. Maiani / Hruschka, Le partage des responsabilités, entre confiance mutuelle et sécurité des demandeurs d'asile, in Asyl 2/11 p. 14), que, dans ces conditions, le transfert du recourant vers ce pays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l'intéressé n'a pas fait valoir d'éléments qui auraient justifié du SEM un examen plus détaillé de sa demande sous l'angle des raisons humanitaires, que le SEM a exercé correctement son pouvoir d'appréciation, en relation avec la disposition précitée (celui-ci ayant notamment tenu compte de tous les éléments allégués par le recourant, lequel a été dûment entendu,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constaté les faits pertinents de manière exacte et complète et si elle a exercé son pouvoir et l'a fait conformément à la loi (cf. ATAF E-641/2014 du 13 mars 2015 [destiné à la publication]), qu'il convient enfin de rappeler que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 l'Italie demeure dès lors l'Etat responsable de l'examen de la demande d'asile du recourant au sens du règlement Dublin III et est tenue - en vertu de l'art. 13 par. 1 dudit règlement - de le prendre en charge, dans les conditions prévues aux art. 21, 22 et 29, que, dans ces conditions, c'est à bon droit que le SEM n'est pas entré en matière sur la demande d'asile, en application de l'art. 31a al. 1 let. b LAsi, et qu'il a prononcé le transfert de Suisse de l'intéressé vers l'Italie,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comme il est statué immédiatement sur le fond, les demandes de mesures provisionnelles et de dispense de l'avance de frais sont sans objet, que, dans la mesure où les conclusions du recours étaient d'emblée vouées à l'échec, la demande d'assistance judiciaire totale est rejetée, (cf. art. 110a al. 2 LAsi et art. 65 al. 1 et 2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