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D-5955/2014 vom 23. Oktober 2014</w:t>
      </w:r>
    </w:p>
    <w:p>
      <w:r>
        <w:t>Bundesverwaltungsgericht, 2014-10-23, DE</w:t>
      </w:r>
    </w:p>
    <w:p>
      <w:r>
        <w:rPr>
          <w:b/>
        </w:rPr>
        <w:t xml:space="preserve">Quelle: </w:t>
      </w:r>
      <w:r>
        <w:t>https://mcp.opencaselaw.ch/entscheid/bvger_D-5955_2014</w:t>
      </w:r>
    </w:p>
    <w:p>
      <w:r>
        <w:t>FR: TAF D-5955/2014 du 23 octobre 2014</w:t>
      </w:r>
    </w:p>
    <w:p>
      <w:r>
        <w:t>IT: TAF D-5955/2014 del 23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D-5955/2014 Urteil vom 23. Oktober 2014 Besetzung Einzelrichter Thomas Wespi, mit Zustimmung von Richterin Muriel Beck Kadima; Gerichtsschreiberin Christa Grünig. Parteien A._______, geboren (...), Eritrea, (...), Beschwerdeführer, gegen Bundesamt für Migration (BFM), Quellenweg 6, 3003 Bern, Vorinstanz . Gegenstand Nichteintreten auf Asylgesuch und Wegweisung (Dublin-Verfahren); Verfügung des BFM vom 1. Oktober 2014 / N (...). Das Bundesverwaltungsgericht stellt fest, dass der Beschwerdeführer - ein eritreischer Staatsangehöriger - seinen Heimatstaat eigenen Aussagen zufolge am 28. Dezember 2012 verliess und via B._______ und C._______ nach Italien gelangte, von wo aus er am 17. Juli 2014 illegal in die Schweiz einreiste und gleichentags um Asyl nachsuchte, dass das BFM dem Beschwerdeführer anlässlich der Befragung zur Person (BzP) im Empfangs- und Verfahrenszentrum (EVZ) D._______ vom 24. Juli 2014 das rechtliche Gehör zum möglichen Nichteintretensentscheid gemäss Art. 31a Abs. 1 Bst. b AsylG (SR 142.31) und zur Zuständigkeit Italiens für die Durchführung des Asyl- und Wegweisungsverfahrens beziehungsweise zu einer allfälligen Überstellung dorthin gewährte, dass er dabei im Wesentlichen ausführte, in Italien gesehen zu haben, dass die Leute dort schlecht lebten, und es für ihn schwierig sei, dorthin zurückzukehren, dass das BFM mit Verfügung vom 1. Oktober 2014 - eröffnet am 8. Oktober 2014 - in Anwendung von Art. 31a Abs. 1 Bst. b AsylG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Formularbeschwerde vom 14. Oktober 2014 (Poststempel) gegen diesen Entscheid beim Bundesverwaltungsgericht Beschwerde erhob und dabei in englischer Sprache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VwVG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 soweit entscheidrelevant - in den Erwägungen eingegangen wird, dass die vorinstanzlichen Akten am 17. Oktober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die Rechtsbegehren der Beschwerde zwar nicht in einer Amtssprache des Bundes abgefasst sind (Art. 70 Abs. 1 BV), indes auf die Ansetzung einer Frist zur Beschwerdeverbesserung aus prozessökonomischen Gründen verzichtet werden kann, da über die in Englisch verfassten Beschwerdebegehren ohne Weiteres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 unter Vorbehalt der nachfolgenden Erwägungen - einzutreten ist (Art. 108 Abs. 2 AsylG sowie Art. 105 AsylG i.V.m. Art. 37 VGG und Art. 48 Abs. 1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BzP im EVZ D._______ vom 24. Juli 2014 ausführte, er sei vom B._______ und von C._______ herkommend auf dem Seeweg am 7. Juli 2014 nach Italien (E._______) gelangt und habe sich anschliessend in F._______ und G._______ aufgehalten, bis er am 17. Juli 2014 illegal in die Schweiz eingereist sei (vgl. act. A6/11 S. 8 f.), dass somit der vorgängige Aufenthalt des Beschwerdeführers in Italien von diesem unbestritten ist, dass das BFM die italienischen Behörden am 29. Juli 2014 - somit innerhalb der in Art. 21 Dublin-III-VO festgelegten Frist - gestützt auf Art. 13 Abs. 1 Dublin-III-VO um Aufnahme des Beschwerdeführers ersuchte, dass die italienischen Behörden das Übernahmeersuchen innert der in Art. 22 Abs. 1 [und 6] Dublin-III-VO vorgesehenen Frist von zwei Monaten unbeantwortet liessen, womit sie die Zuständigkeit Italiens implizit anerkannten (Art. 22 Abs. 7 Dublin-III-VO), dass das BFM bei dieser Sachlage zu Recht von der Zuständigkeit Italiens für die Durchführung des Asyl- und Wegweisungsverfahrens ausging, dass der Beschwerdeführer in seiner Rechtsmitteleingabe im Wesentlichen ausführt, in der Schweiz bleiben zu wollen, da es in Italien kein Recht für Asylsuchende gebe und diese ohne Essen auskommen müssten, dass er keine gute Zukunft dort erwarten könne und Leute gesehen habe, welche auf der Strasse lebten und deshalb krank geworden seien, dass er bereits in seinem Heimatland eine Krankheit gehabt habe und bei einem negativen Entscheid erneut erkranke, da er mit der Erwartung in die Schweiz gekommen sei, hier bleiben zu können, dass es ihm aufgrund des negativen Entscheids des BFM nicht mehr gut gehe und der Gedanke daran bei ihm Stress auslöse, dass er bei einer Rückkehr nach Eritrea dort nicht viel machen könne und Schwierigkeiten bekommen werde, da er im Militär gewesen und illegal ausgereist sei, dass er keinen Grund habe, in Eritrea zu leben, das Leben dort gefährlich sei und er bei einer Rückkehr mit einer lebenslangen Haftstrafe rechnen müsse,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demnach aus den Beschwerdevorbringen, in Italien gebe es weder Rechte für Asylsuchende noch angemessene Unterbringungsmöglichkeiten, nichts zu seinen Gunsten abzuleiten vermag, dass sich der Beschwerdeführer auf Beschwerdeebene im Weiteren auf seinen Gesundheitszustand beruft, der einer Überstellung entgegenstehe,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dieser sich in der BzP vom 24. Juli 2014 als gesund bezeichnete (vgl. act. A6/11 S. 8 Ziff. 8.02) und seine mit Beschwerdeeingabe vorgebrachte angebliche Krankheit denn auch nicht weiter zu belegen vermag,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das Vorbringen, in der Schweiz bleiben zu wollen, unerheblich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