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D-5955/2013 vom 25. Oktober 2013</w:t>
      </w:r>
    </w:p>
    <w:p>
      <w:r>
        <w:t>Bundesverwaltungsgericht, 2013-10-25, DE</w:t>
      </w:r>
    </w:p>
    <w:p>
      <w:r>
        <w:rPr>
          <w:b/>
        </w:rPr>
        <w:t xml:space="preserve">Quelle: </w:t>
      </w:r>
      <w:r>
        <w:t>https://mcp.opencaselaw.ch/entscheid/bvger_D-5955_2013</w:t>
      </w:r>
    </w:p>
    <w:p>
      <w:r>
        <w:t>FR: TAF D-5955/2013 du 25 octobre 2013</w:t>
      </w:r>
    </w:p>
    <w:p>
      <w:r>
        <w:t>IT: TAF D-5955/2013 del 25 ottobre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D-5955/2013 Urteil vom 25. Oktober 2013 Besetzung Einzelrichter Martin Zoller, mit Zustimmung von Richter Robert Galliker; Gerichtsschreiber Daniel Widmer. Parteien A._______, geboren (...), Marokko, vertreten durch Rosario Mastrosimone, SOS Ticino, Antenna Profughi, (...) Beschwerdeführer, gegen Bundesamt für Migration (BFM), Quellenweg 6, 3003 Bern, Vorinstanz. Gegenstand Nichteintreten auf Asylgesuch und Wegweisung; (Dublin-Verfahren) Verfügung des BFM vom 9. Oktober 2013 / N (...). Das Bundesverwaltungsgericht stellt fest, dass der Beschwerdeführer am 30. August 2013 in der Schweiz um Asyl nachsuchte, dass er am (...) im Empfangs-und Verfahrenszentrum (EVZ) B._______ summarisch befragt und ihm dabei das rechtliche Gehör zur voraussichtlichen Zuständigkeit Italiens zur Durchführung des Asylverfahrens und zu einem allfälligen Nichteintretensentscheid gestützt auf Art. 34 Abs. 2 Bst. d des Asylgesetzes vom 26. Juni 1998 (AsylG, SR 142.31) bei gleichzeitiger Wegweisung nach Italien gewährt wurde, dass das BFM mit Verfügung vom 9. Oktober 2013 - eröffnet am (...) - in Anwendung von Art. 34 Abs. 2 Bst. d AsylG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 gegen diesen Entscheid beim Bundesverwaltungsgericht Beschwerde erheben und dabei beantragen liess, es sei die Verfügung des BFM aufzuheben, eventualiter sei die Unzumutbarkeit des Wegweisungsvollzugs festzustellen und die vorläufige Aufnahme anzuordnen, dass er in prozessualer Hinsicht beantragen liess, es sei der Beschwerde die aufschiebende Wirkung zu erteilen und auf das Erheben eines Kostenvorschusses zu verzichten, dass die vorinstanzlichen Akten am (...)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mit Beschwerde die Verletzung von Bundesrecht, die unrichtige oder unvollständige Feststellung des rechtserheblichen Sachverhalts und die Unangemessenheit gerügt werden kann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Nichteintretensentscheides stattfinden muss (vgl. BVGE 2010/45 E. 10.2 S. 645), dass dementsprechend die Anordnung von Ersatzmassnahmen respektive die Feststellung von diesen zugrundeliegenden Vollzugshindernissen auch nicht Gegenstand des vorliegenden Beschwerdeverfahrens sein kann, weshalb auf den diesbezüglich in der Beschwerde gestellten Eventualantrag nicht einzutreten ist,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das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(Dublin-II-VO), prüfte, dass gemäss Art. 3 Abs. 1 Satz 2 Dublin-II-VO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6-13 Dublin-II-VO), dass derjenige Mitgliedstaat den Asylbewerber, der sich zuvor während eines ununterbrochenen Zeitraumes von mindestens fünf Monaten in diesem Mitgliedstaat aufgehalten hat, nach Massgabe der Art. 17-19 Dublin-II-VO aufzunehmen hat (Art. 10 Abs. 2 und Art. 16 Abs. 1 Bst. a Dublin-II-VO),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Dublin-II-VO), dass sodann jedem Mitgliedstaat, in Abweichung von den vorgenannten Zuständigkeitskriterien, die Möglichkeit zur Prüfung eines Asylgesuchs eingeräumt wird (vgl. zur Souveränitätsklausel Art. 3 Abs. 2 Dublin-II-VO und zur humanitären Klausel Art. 15 Dublin-II-VO; vgl. auch Art. 29a Abs. 3 der Asylverordnung 1 vom 11. August 1999 über Verfahrensfragen [AsylV 1, SR 142.311]), dass in der Beschwerde gerügt wird, der rechtserhebliche Sachverhalt sei ungenügend festgestellt worden, dass nämlich einerseits das Bundesamt, nachdem kein Abgleich mit der europäischen Fingerabdruck-Datenbank (Zentraleinheit Eurodac) erfolgt sei, weshalb keine Beweise dafür vorlägen, wonach der Beschwerdeführer in Italien als Asylsuchender registriert worden sei oder die Aussengrenze illegal passiert habe, und dieser im Sinne von Art. 18 Abs. 5 Dublin-II-VO kohärent, nachprüfbar und detailliert erklärt habe, mit einem gültigen Visum legal nach Italien eingereist zu sein und sich dort während dreier Jahre mit einer regulären Aufenthaltsbewilligung aufgehalten zu haben, die italienischen Behörden nicht gestützt auf Art. 10 Abs. 2 Dublin-II-VO um Aufnahme hätte ersuchen dürfen, dass sodann andererseits diese Bestimmung eine illegale Einreise in den Schengenraum voraussetze, was in Widerspruch zu den glaubhaften diesbezüglichen Aussagen des Beschwerdeführers stünde, dass wegen der legalen Einreise in das Territorium eines Mitgliedstaates das Kriterium des ununterbrochenen fünfmonatigen Aufenthalts vor der Antragstellung in einem anderen Mitgliedstaat (Art. 10 Abs. 2 Dublin-II-VO) nicht zur Anwendung gelange, und das Ersuchen um Aufnahme allenfalls gestützt auf Art. 9 der Dublin-II-VO vorzunehmen gewesen wäre, wozu mittels einer ergänzenden Anhörung oder anderer geeigneter Instruktionsmassnahmen vorgängig das Datum des Ablaufs der letzten italienischen Aufenthaltsbewilligung zu ermitteln gewesen wäre (vgl. Beschwerde S. 3-4), dass die Rüge der unvollständigen Feststellung des rechtserheblichen Sachverhalts nicht zutrifft, dass das BFM erst nach Vorliegen eines negativen Eurodac-Ergebnisses vom 2. September 2013 ([...]) am (...) zunächst ein Informationsbegehren an die italienischen Behörden richtete, welchem die Aussagen des Beschwerdeführers zum Aufenthalt in Italien zugrunde lagen ([...]), dass das auf Art. 10 Abs. 2 Dublin-II-VO gestützte Aufnahmeersuchen vom 26. September 2013 ([...]) erst erfolgte, nachdem die italienischen Behörden dem Bundesamt auf sein Informationsbegehren hin am (...) mitgeteilt hatten, der Beschwerdeführer sei in Italien behördlich nicht bekannt, dass sich demnach die Aussagen des Beschwerdeführers in Bezug auf sein Visum und seine Aufenthaltstitel offensichtlich nicht nachprüfen liessen, weshalb er entgegen seinen Ausführungen in der Beschwerde zum einen aus Art. 18 Abs. 5 Dublin-II-VO nichts zu seinen Gunsten abzuleiten vermag, und zum anderen mangels Vorliegen diesbezüglicher Indizien ein Aufnahmeersuchen nicht gestützt auf Art. 9 Dublin-II-VO hätte ergehen können, weshalb sich in diesem Zusammenhang auch weitere Abklärungen des Sachverhalts erübrigt hätten, dass sich demgegenüber Art. 10 Abs. 2 Dublin-II-VO, welche Bestimmung die Zuständigkeit eines Mitgliedstaates begründet, wenn sich die asylsuchende Person dort vor der Antragstellung in einem anderen Mitgliedstaat ununterbrochen während fünf Monaten aufgehalten hat, nicht nur auf die illegale Einreise über die Aussengrenze (vor weniger als zwölf Monaten), sondern auch auf den Fall bezieht, dass die Umstände der Einreise nicht festgestellt werden können, dass sich in casu die Umstände der Einreise des Beschwerdeführers nach Italien nicht feststellen liessen, jedoch aufgrund von dessen diesbezüglich glaubhaften Aussagen, welche von den italienischen Behörden nicht in Abrede gestellt wurden, davon auszugehen ist, dass er sich vor der Antragsstellung in der Schweiz während mehrerer Jahre ununterbrochen in Italien aufhielt, dass mithin in der angefochtenen Verfügung die Zuständigkeit Italiens zur Durchführung des Asyl- und Wegweisungsverfahrens gestützt auf Art. 10 Abs. 2 Dublin-II-VO und der entsprechenden Aufnahme des Beschwerdeführers zu Recht festgestellt wurde, dass daran auch der in der Beschwerde unter Bezugnahme auf das Urteil des Bundesverwaltungsgerichts (...) erhobene Einwand nichts zu ändern vermag, wonach die Dublin-II-VO nicht vorsehe, dass die Staaten - in Abweichung der staatsvertraglichen Zuständigkeitsordnung - Vereinbarungen über die Zuständigkeit treffen könnten ([...]), dass nach dem Gesagten in casu keine unzulässige Zuständigkeitsvereinbarung getroffen, sondern die Zuständigkeit Italiens in korrekter Anwendung von Art. 10 Abs. 2 Dublin-II-VO begründet wurde, dass im Übrigen keine Analogie der Sachverhalte vorliegt, da im Verfahren (...) insbesondere strittig war, ob sich der Beschwerdeführer jemals im Staat, welcher für zuständig erklärt wurde, aufgehalten hat, was in casu aufgrund der eigenen, von den italienischen Behörden unwidersprochenen Aussagen des Beschwerdeführers als belegt gelten muss, dass die italienischen Behörden der Aufnahme des Beschwerdeführers am 8. Oktober 2013 gestützt auf Art. 10 Abs. 2 Dublin-II-VO ausdrücklich zustimmten, dass die Zuständigkeit von Italien somit gegeben ist, dass in der Beschwerde weiter ausgeführt wird, der Beschwerdeführer habe im Rahmen des ihm vom BFM zu einer Wegweisung nach Italien gewährten rechtlichen Gehörs in pauschaler Weise erklärt, in Italien (...) worden zu sein und er einen C._______ konsultieren möchte, und in der Folge die schwierigen Lebensbedingungen in Italien beschrieben werden ([...]), dass diesbezüglich festzuhalten ist, dass die schweizerischen Behörden zwar dafür sorgen müssen, dass der Beschwerdeführer im Falle einer Überstellung nach Italien nicht einer dem internationalen Recht und insbesondere Art. 3 der Konvention vom 4. November 1950 zum Schutze der Menschenrechte und Grundfreiheiten (EMRK, SR 0.101) widersprechenden Behandlung ausgesetzt ist, es indes nicht in der Verantwortung der schweizerischen Asylbehörden liegt auszumachen, ob der Be-schwerdeführer nach einer Überstellung zufriedenstellende Lebensbedingungen vorfindet, dass kein Grund zur Annahme besteht, Personen, die sich im Rahmen eines Asylverfahrens in Italien aufhalten, würden aufgrund der dortigen Aufenthaltsbedingungen in eine existenzielle Notlage geraten, und der Beschwerdeführer nicht beweisen oder mittels eines konkreten Anhaltspunkts glaubhaft machen kann, dass die Lebensbedingungen in Italien so schlecht sind, dass die Überstellung in dieses Land die EMRK verletzen würde, dass hinsichtlich des Wunsches des Beschwerdeführers, einen C._______ zu konsultieren, festzustellen ist, dass keine Hinweise bestehen, Italien würde seinen Verpflichtungen im Rahmen der Dublin-II-VO in medizinischer Hinsicht nicht nachkommen, dass Italien die Richtlinie 2003/9/EG des Rates vom 27. Januar 2003 zur Festlegung von Mindestnormen für die Aufnahme von Asylbewerbern in den Mitgliedstaaten ("Aufnahmerichtlinie", ABl. L 31 vom 6. Februar 2003, S. 18), welche die medizinische Versorgung garantiert, in Landesrecht umgesetzt hat und davon ausgegangen werden darf, dass der Beschwerdeführer in Italien, das über eine ausreichende medizinische Infrastruktur verfügt, bei allfälligen gesundheitlichen Beschwerden adäquate medizinische und fachärztliche Behandlung findet, dass es dem Beschwerdeführer obliegt, seine spezifische Situation und seine allfälligen Schwierigkeiten bei den zuständigen italienischen Behörden vorzubringen und bei diesen durchzusetzen, und er dabei auf den Rechtsweg verwiesen wird,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Dublin-II-VO) gibt, dass Italien somit für die Prüfung des Asylgesuchs des Beschwerde­führers gemäss der Dublin-II-VO zuständig und entsprechend verpflichtet ist, ihn gemäss Art. 17 bis Art. 19 Dublin-II-VO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AuG nicht mehr zu prüfen sind, da das Fehlen von Wegweisungsvollzugshindernissen bereits Voraussetzung des Nichteintretensentscheides gemäss Art. 34 Abs. 2 Bst. d AsylG ist (vgl. BVGE 2010/45 E. 10 S. 645), dass der Beschwerdeführer demnach nicht darzutun vermag, inwiefern die angefochtene Verfügung Bundesrecht verletzt, den rechtserheblichen Sachverhalt unrichtig oder unvollständig feststellt oder unangemessen ist (Art. 106 Abs. 1 AsylG), weshalb die Beschwerde abzuweisen und - soweit auf diese einzutreten ist - die Verfügung des BFM zu bestätigen ist, dass die Gesuche um Gewährung der aufschiebenden Wirkung der Beschwerde und um Verzicht auf die Erhebung eines Kostenvorschusses aufgrund des direkten Entscheids in der Hauptsache gegenstandslos geworden sind, weshalb darüber nicht zu befinden ist, dass bei diesem Ausgang des Verfahrens die Kosten von Fr. 600.- (Art. 1-3 des Reglements vom 21. Februar 2008 über die Kosten und Entschädigungen vor dem Bundesverwaltungsgericht [VGKE, SR 173.320.2]) dem Beschwerdeführer aufzuerlegen sind (Art. 63 Abs. 1 VwVG). Demnach erkennt das Bundesverwaltungsgericht: 1. Die Beschwerde wird abgewiesen, soweit darauf eingetreten wird. 2. Die Verfahrenskosten von Fr. 600.- werden dem Beschwerdeführer auferlegt. Dieser Betrag ist innert 30 Tagen ab Versand des Urteils zugunsten der Gerichtskasse zu überweisen. 3. Dieses Urteil geht an den Beschwerdeführer, das BFM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