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D-5946/2012 vom 27. November 2012</w:t>
      </w:r>
    </w:p>
    <w:p>
      <w:r>
        <w:t>Bundesverwaltungsgericht, 2012-11-27, DE</w:t>
      </w:r>
    </w:p>
    <w:p>
      <w:r>
        <w:rPr>
          <w:b/>
        </w:rPr>
        <w:t xml:space="preserve">Quelle: </w:t>
      </w:r>
      <w:r>
        <w:t>https://mcp.opencaselaw.ch/entscheid/bvger_D-5946_2012</w:t>
      </w:r>
    </w:p>
    <w:p>
      <w:r>
        <w:t>FR: TAF D-5946/2012 du 27 novembre 2012</w:t>
      </w:r>
    </w:p>
    <w:p>
      <w:r>
        <w:t>IT: TAF D-5946/2012 del 27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D-5946/2012 law/joc/wif Urteil vom 27. November 2012 Besetzung Einzelrichter Walter Lang, mit Zustimmung von Richter Thomas Wespi; Gerichtsschreiberin Claudia Jorns Morgenegg. Parteien A._______, geboren (...), und deren Kinder B._______, geboren (...), C._______, geboren (...), D._______, geboren (...), Russland, vertreten durch lic. iur. Susanne Sadri, LL.M., Asylhilfe Bern, Beschwerdeführende, gegen Bundesamt für Migration (BFM), Quellenweg 6, 3003 Bern, Vorinstanz . Gegenstand Nichteintreten auf Asylgesuch und Wegweisung; (Dublin-Verfahren); Verfügung des BFM vom 2. November 2012 / N (...). Das Bundesverwaltungsgericht stellt fest, dass das BFM mit Verfügung vom 2. November 2012 - eröffnet am 12. November 2012 - in Anwendung von Art. 34 Abs. 2 Bst. d des Asylge­setzes vom 26. Juni 1998 (AsylG, SR 142.31) auf die Asylgesuche der Beschwerdeführenden vom 6. Mai 2012 nicht eintrat, die Wegweisung nach Polen verfügte, die Beschwerdeführenden - unter Androhung von Zwangsmitteln im Unterlassungsfall - aufforderte, die Schweiz spätestens am Tag nach Ablauf der Beschwerdefrist zu verlassen, feststellte, der Kanton E._______ sei verpflichtet, die Wegweisungsverfügung zu vollziehen, den Beschwerdeführenden die editionspflichtigen Akten gemäss Aktenverzeichnis aushändigte und feststellte, eine allfällige Beschwerde gegen die vorliegende Verfügung habe keine aufschiebende Wirkung, dass die Beschwerdeführenden mit Eingabe ihrer Rechtsvertreterin vom 16. November 2012 gegen diese Verfügung beim Bundesverwaltungsgericht Beschwerde erheben und beantragen liessen, der Entscheid des BFM vom 2. November 2012 sei aufzuheben und die vorinstanzliche Behörde sei anzuweisen, auf die Asylgesuche einzutreten, dass in verfahrensrechtlicher Hinsicht beantragt wird, die aufschiebende Wirkung der Beschwerde sei wiederherzustellen und es sei die unentgeltliche Rechtspflege zu gewähren, dass die vorinstanzlichen Akten am 21. November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festzuhalten ist, dass sich die in der Beschwerde erhobene Rüge, das BFM habe die in Art. 37 AsylG vorgesehene 20-tägige (recte: 10-tägige) Entscheidungsfrist zur Fällung eines Nichteintretensentscheides verletzt, als unbegründet erweist, dass Nichteintretensentscheide gemäss Art. 37 AsylG in der Regel zwar innerhalb von zehn Arbeitstagen (vgl. Abs. 1) respektive im Falle weiterer vorzunehmender Abklärungen innerhalb von drei Monaten (vgl. Abs. 3) nach der Gesuchstellung zu treffen und summarisch zu begründen sind, dass es sich dabei jedoch um eine blosse Ordnungsvorschrift handelt und deshalb bei gegebenen Voraussetzungen für einen Nichteintretensentscheid gemäss Art. 32 - 34 AsylG auch dann auf ein Asylgesuch nicht ein­getreten werden kann, wenn die in Art. 37 AsylG enthaltene Entscheidungsfrist nach der Gesuchstellung längst abgelaufen ist (vgl. Entscheidungen und Mitteilungen der ARK [EMARK] 2002 Nr. 15 E. 5d), dass angesichts der zahlreichen als notwendig zu erachtenden Schriften­wechsel zwischen dem BFM und den polnischen Behörden (u.a. die Frage nach der Grundlage einer gemeinsamen Überstellung der Beschwerdeführenden und deren Ehemann respektive Vater betreffend) sowie den erforderlichen Mitteilungen und Anfragen des BFM an den Ehemann der Beschwerdeführerin A._______, welche bis Oktober 2012 andauerten, nicht von einer unverhältnismässig langen Verfahrensdauer respektive einer erheblichen Überschreitung der in Art. 37 AsylG verankerten Ent­scheidungsfrist gesprochen werden kann,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vorinstanzlichen Akten entnommen werden kann, dass die Beschwerdeführerin A._______ am 2. Mai 2012 in F._______ (Polen) ein Asylgesuch eingereicht hat und entsprechend in der EURODAC-Da­ten­bank erfasst worden ist (vgl. act. A4/1), dass die Beschwerdeführerin anlässlich der Befragung durch das BFM vom 21. Mai 2012 bestätigte, in Polen seien ihr die Fingerabdrücke genommen worden und sie habe dort mit ihren Kindern um Asyl nachgesucht; danach seien sie am 6. Mai 2012 illegal in die Schweiz eingereist (vgl. act. A6/13 S. 5 und 8), dass somit gemäss Art. 4 Abs. 1 Dublin-II-VO die erste Asylantragsstellung der Beschwerdeführenden in Polen erfolgte, weshalb das BFM unter Anrufung von Art. 16 Abs. 1 Bst. c Dublin-II-VO die polnischen Behörden am 4. Juni 2012 grundsätzlich zu Recht um Wiederaufnahme der Beschwerdeführenden ersuchte (vgl. act. A13/5 S. 1 ff.), dass die polnischen Behörden mit Schreiben vom 12. Juni 2012 ihre ausdrückliche Zustimmung zur Wiederaufnahme der Beschwerdeführenden erteilten (vgl. act. A17/1), dass somit grundsätzlich Polen zur Durch- respektive Weiterführung des Asylverfahrens der Beschwerdeführenden zuständig ist, dass das BFM mit Anfrage vom 4. Juni 2012 die polnischen Behörden da­rum ersuchte, aufgrund der Zuständigkeit Polens für die Beurteilung der Asylgesuche der Beschwerdeführerin und ihrer Kinder auch den Ehemann der Beschwerdeführerin, der ebenfalls am 6. Mai 2012 in der Schweiz um Asyl nachgesucht hatte und zuvor in keinem anderen Mitgliedstaat daktyloskopiert worden war, in Anwendung von Art. 14 Dublin-II-VO aufzunehmen (vgl. act. A11/5 S. 1 ff., act. A5/16 S. 9, act. A3/4 S. 1), dass die Zuständigkeit Polens hinsichtlich der Beschwerdeführerin und ihrer Kinder aufgrund ihrer (zuvor) in Polen gestellten Asylgesuche an sich bereits feststand und daher die Anfrage des BFM nicht gestützt auf Art. 14 Dublin-II-VO, sondern in analoger Anwendung von Art. 16 oder Art. 15 Dublin-II-VO hätte erfolgen sollen (vgl. Filzwieser/Sprung, a.a.O., Art. 14 K8 S. 116), dass - nach zuvor ergangener Korrespondenz zwischen dem BFM und den polnischen Behörden - das BFM mit Schreiben vom 14. August 2012 die polnischen Behörden darum ersuchte, den Ehemann der Beschwerdeführerin in Anwendung von Art. 8 Dublin-II-VO oder Art. 15 Dublin-II-VO aufzunehmen (vgl. act. A32/2 S. 2), dass eine Überstellung des Ehemannes nach Polen vorliegend nicht - wie auch von den polnischen Behörden mit Schreiben an das BFM vom 26. Juli 2012 verkannt wurde (vgl. act. A27/1) - gestützt auf Art. 8 Dublin-II-VO (vgl. Filzwieser/Sprung, a.a.O., Art. 8 K5 und K6 S. 95), jedoch - wie erwähnt - in sinngemässer Anwendung von Art. 16 Dublin-II-VO oder aber - wie vom BFM beantragt - von Art. 15 Dublin-II-VO erfolgen kann, dass die polnischen Behörden einer Überstellung des Ehemannes zwecks Durchführung dessen Asylverfahrens durch Polen mit Antwort vom 27. August 2012 zustimmten, wobei sie diese Zustimmung unter die Bedingung stellten, dass der Ehemann und die Beschwerdeführerin dazu ihr Einverständnis erklärten (vgl. act. A35/1), dass auf vorgängige Anfrage des BFM vom 27. August 2012 der Ehemann der Beschwerdeführerin mittels Eingabe rubrizierter Rechtsvertreterin vom 17. September 2012 die Zustimmung zur Prüfung seines Asylgesuches durch den polnischen Staat aus Furcht vor einer Auslieferung von Polen nach Russland verweigerte (vgl. act. A40/3), dass mangels der erforderlichen Zustimmung das Asylgesuch des Ehemannes durch das BFM zu prüfen sein wird, da dessen erste Asylantragsstellung in der Schweiz erfolgte und damit die Zuständigkeit zur Prüfung dessen Asylgesuchs bei den schweizerischen Behörden verbleibt, dass das BFM dem Ehemann der Beschwerdeführerin mit Zwischenverfügung vom 3. Oktober 2012 zu Recht mitteilte, seine Zustimmungsverweigerung stehe einer Überstellung der Beschwerdeführenden nach Polen nicht entgegen (vgl. act. A43/3 S. 1 f.), dass das BFM in der Zwischenverfügung vom 3. Oktober 2012 unter anderem mit Hinweis auf Filzwieser/Sprung zutreffend festgehalten hat, das Erfordernis der Zustimmung - ungeachtet dessen, ob diese auf Art. 8 oder Art. 15 Dublin-II-VO basiere - habe einzig zum Zweck, den Willen von Personen einer Familie zu respektieren, die nicht zusammengeführt respektive nicht zusammen bleiben wollen, dies etwa aus Furcht vor Gewaltakten innerhalb der Familie, dass die Zustimmungsverweigerung des Ehemannes nicht etwa darin gründet, dass er nicht mehr mit seiner Familie zusammenbleiben will, sondern er - wie auch die Beschwerdeführerin - hauptsächlich argumentiert, bei einer Überstellung nach Polen würden er und seine Familie Gefahr laufen, von seinen russischen Verfolgern aufgesucht und von Polen nach Russland ausgeschafft zu werden (vgl. act. 40/3 S. 1 ff., act. A44/1), womit nicht Art. 8 EMRK, sondern Art. 3 EMRK angerufen wird, dass der Ehemann respektive Vater durch seine Zustimmungsverweigerung eine Trennung von den Beschwerdeführenden in Kauf nimmt und somit weder er noch - übereinstimmend mit der Folgerung des BFM in der angefochtenen Verfügung - die Beschwerdeführerin sich auf Art. 8 EMRK berufen können, dass sich weder aus der Dublin-II-VO noch aus Art. 8 EMRK ein Anspruch ableiten lässt, bei entsprechend vorhandenen Anknüpfungspunkten zu verschiedenen Mitgliedstaaten einen dieser Staaten zur Durchführung ihres Asylverfahrens bestimmen zu können, dass Art. 8 EMRK denn auch keinen Anspruch auf Ausübung des Familienlebens in einem bestimmten Konventionsstaat verleiht, weshalb regelmässig dann kein staatlicher Eingriff in das Recht auf Familienleben vorliegt, wenn den Familienangehörigen zugemutet werden kann, ihr gemeinsames Leben im Ausland zu führen (vgl. dazu statt vieler: BGE 123 II 289 E. 3b mit weiteren Hinweisen), dass es dem Ehemann - wie vom BFM zutreffend erwogen - unbenommen bleibt und im Übrigen auch zumutbar ist, einer Familienzusammenführung in Polen zuzustimmen und dort zusammen mit den Beschwerdeführenden als Familie zu leben, zumal es sich bei Polen um einen grundsätzlich schutzfähigen und schutzwilligen Staat handelt und sich der Ehe­mann bei allfälligen Behelligungen durch private Dritte an die dortigen Ju­stiz- und Polizeibehörden wenden kann, dass an dieser Einschätzung auch die Behauptung in der Beschwerde, der Ehemann der Beschwerdeführerin würde gemäss einer Vorladung in Russland gesucht, nichts ändert, dass diese erstmals in der Beschwerde erhobene Behauptung von vornherein zweifelhaft erscheint und sich der Ehemann gegen eine allfällige ungerechtfertigte Auslieferung von Polen an Russland mittels Einleitung und Ergreifung entsprechender rechtlicher Mittel bei den polnischen Behörden wehren könnte, dass der Hinweis in der Beschwerde auf ein Urteil des Gerichtshofs der Europäischen Union vom 6. November 2012 unbegründet ist, da jenem Urteil eine Vorlagefrage zu einem völlig anderen Sachverhalt zugrunde lag (es stellte sich die Frage danach, ob das Asylgesuch eines Asylbewerbers durch den an sich unzuständigen Mitgliedstaat gestützt auf Art. 15 Abs. 2 Dublin-II-VO dennoch zu prüfen war, da der Asylbewerber in diesem Mitgliedstaat über einen Familienangehörigen verfügte, dem bereits Asyl gewährt worden und der zwingend auf die Hilfe des Asylbewerbers angewiesen war), dass eine gemeinsame Prüfung der Asylgesuche der Beschwerdeführerin, ihrer Kinder und ihres Ehemannes durch ein und denselben Mitgliedstaat ohne Weiteres möglich und damit das mit der Dublin-II-VO erklärte und in der Beschwerde zitierte Ziel in Form der räumlichen Annäherung von Familienangehörigen zwecks genauerer Prüfung der Anträge und kohärenter Entscheidungen ohne Weiteres in Polen realisierbar ist, sofern der Ehemann der Beschwerdeführerin dies möchte, dass daher die dahingehende Rüge in der Beschwerde, eine Überstellung der Beschwerdeführenden nach Polen würde diesem Ziel zuwiderlaufen, nicht verfängt, liegt doch dessen Vereitelung einzig im Verhalten des Ehemannes der Beschwerdeführerin begründet, dass auch der wiederholte und nicht weiter substanziierte Einwand in der Beschwerde, in Polen würden nicht nur der Ehemann respektive Vater, sondern auch die Beschwerdeführenden durch Dritte bedroht und wären der Gefahr einer Rückschaffung nach Russland ausgesetzt, an der Zuständigkeit Polens zur Durchführung des Asyl- und Wegweisungsverfahrens nichts zu ändern respektive keinen Anspruch auf Selbsteintritt (Art. 3 Abs. 2 erster Satz Dublin-II-VO) durch die Schweiz zu begründen vermag, dass Polen unter anderem Signatarstaat der FK und der EMRK ist (vgl. BVGE 2011/9 E. 6 S. 117), die FoK ratifiziert hat und keine konkreten Hin­weise dafür bestehen, der polnische Staat würde sich nicht an die daraus resultierenden Verpflichtungen halten, dass die Beschwerdeführenden für den - ohnehin unwahrscheinlichen - Fall, dass sie wegen des Ehemannes bzw. Familienvaters, der wegen der Zugehörigkeit seines Bruders zu einer tschetschenischen Rebellengruppe von Angehörigen einer kriminellen Gruppe in Polen gesucht würde, die Möglichkeit haben, sich (gleichsam wie der Ehemann und Vater) an die polnischen Behörden zu wenden und diese um Schutz zu ersuchen, dass die Beschwerdeführenden in Polen somit nicht schutzlos Menschenrechtsverletzungen im Sinne Art. 3 EMRK ausgeliefert sind, dass im Weiteren bei der Überstellung in den zuständigen Mitgliedstaat von der Prämisse ausgegangen werden kann,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keine konkreten Anhaltspunkte dafür ersichtlich sind, die darauf hindeuten, die Beschwerdeführenden würden im Falle einer Überstellung in Polen kein faires Asylverfahren durchlaufen respektive ohne Anhörung ihrer Asylgründe nach Russland abgeschoben oder aber etwa in eine existenzielle Notlage geraten, dass auch aus dem der Beschwerde beigelegten Bericht der Gesellschaft für bedrohte Völker hinsichtlich der Situation tschetschenischer Flüchtlinge in Polen keine hinreichenden Anhaltspunkte dafür zu entnehmen sind, Polen würde in genereller Weise seinen völkerrechtlichen Verpflichtungen nicht nachkommen respektive in völkerrechtswidriger Weise gegen die Verfahrens- und Aufnahmerichtlinie verstossen, dass aufgrund des Gesagten keine Hindernisse und auch keine humanitären Gründe im Sinne von Art. 29a Abs. 3 AsylV 1 einer Überstellung der Beschwerdeführenden nach Polen entgegenstehen, dass das BFM demnach in Anwendung von Art. 34 Abs. 2 Bst. d AsylG zu Recht auf die Asylgesuche der Beschwerdeführenden nicht eingetreten ist und, da die Beschwerdeführenden nicht im Besitz einer gültigen Aufenthalts- oder Niederlassungsbewilligung sind und auch keinen Anspruch darauf geltend machen können, ebenfalls zu Recht in Anwendung von Art. 44 Abs. 1 AsylG die Überstellung nach Polen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Polen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Abs. 1 AsylG), dass die Beschwerde daher abzuweisen ist, dass aufgrund des direkten Entscheids in der Hauptsache das Gesuch um Gewährung der aufschiebenden Wirkung gegenstandslos geworden ist, dass das Gesuch um Gewährung der unentgeltlichen Prozessführung ge­mäss Art. 65 Abs. 1 VwVG abzuweisen ist, da die Begehren - wie sich aus den vorstehenden Erwägungen ergibt - als aussichtslos zu bezeichnen sind, weshalb die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