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D-5945/2008 vom 22. September 2008</w:t>
      </w:r>
    </w:p>
    <w:p>
      <w:r>
        <w:t>Bundesverwaltungsgericht, 2008-09-22, DE</w:t>
      </w:r>
    </w:p>
    <w:p>
      <w:r>
        <w:rPr>
          <w:b/>
        </w:rPr>
        <w:t xml:space="preserve">Quelle: </w:t>
      </w:r>
      <w:r>
        <w:t>https://mcp.opencaselaw.ch/entscheid/bvger_D-5945_2008</w:t>
      </w:r>
    </w:p>
    <w:p>
      <w:r>
        <w:t>FR: TAF D-5945/2008 du 22 septembre 2008</w:t>
      </w:r>
    </w:p>
    <w:p>
      <w:r>
        <w:t>IT: TAF D-5945/2008 del 22 settembre 2008</w:t>
      </w:r>
    </w:p>
    <w:p>
      <w:pPr>
        <w:pStyle w:val="Heading2"/>
      </w:pPr>
      <w:r>
        <w:t>Regeste</w:t>
      </w:r>
    </w:p>
    <w:p>
      <w:r>
        <w:t>Nichteintreten auf Asylgesuch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Rechtspflege wird abgewiesen.</w:t>
      </w:r>
    </w:p>
    <w:p>
      <w:r>
        <w:rPr>
          <w:b/>
        </w:rPr>
        <w:t>E. 3</w:t>
      </w:r>
    </w:p>
    <w:p>
      <w:r>
        <w:t>Die Verfahrenskosten von Fr. 600.--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an: - die Rechtsvertreterin des Beschwerdeführers (Einschreiben; Beilagen: Einzahlungsschein, vorinstanzliche Verfügung im Original) - das BFM, Abteilung Aufenthalt und Rückkehrförderung, mit den Akten Ref.-Nr. N (...) (per Kurier; in Kopie) - das (...) (in Kopie) - Der Einzelrichter: Die Gerichtsschreiberin: Martin Zoller Anna Dürmüller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