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D-5942/2015 vom 30. September 2015</w:t>
      </w:r>
    </w:p>
    <w:p>
      <w:r>
        <w:t>Bundesverwaltungsgericht, 2015-09-30, DE</w:t>
      </w:r>
    </w:p>
    <w:p>
      <w:r>
        <w:rPr>
          <w:b/>
        </w:rPr>
        <w:t xml:space="preserve">Quelle: </w:t>
      </w:r>
      <w:r>
        <w:t>https://mcp.opencaselaw.ch/entscheid/bvger_D-5942_2015</w:t>
      </w:r>
    </w:p>
    <w:p>
      <w:r>
        <w:t>FR: TAF D-5942/2015 du 30 septembre 2015</w:t>
      </w:r>
    </w:p>
    <w:p>
      <w:r>
        <w:t>IT: TAF D-5942/2015 del 30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D-5942/2015 Urteil vom 30. September 2015 Besetzung Einzelrichter Martin Zoller, mit Zustimmung von Richter Daniele Cattaneo; Gerichtsschreiber Daniel Widmer. Parteien A._______, geboren (...), Eritrea, (...), Beschwerdeführerin, gegen Staatssekretariat für Migration (SEM), Quellenweg 6, 3003 Bern, Vorinstanz. Gegenstand Nichteintreten auf Asylgesuch und Wegweisung (Dublin-Verfahren); Verfügung des SEM vom 8. September 2015 / N (...). Das Bundesverwaltungsgericht stellt fest, dass die Beschwerdeführerin am 8. Juni 2015 in der Schweiz um Asyl nachsuchte, dass sie anlässlich ihrer Befragung durch das SEM vom 3. Juli 2015 im Wesentlichen geltend machte, sie habe ihren Heimatstaat Eritrea im (...) 2014 in Richtung B._______ verlassen, von wo sie über C._______ nach D._______ weitergereist und im Juni 2015 bei der Ankunft in Italien vom Roten Kreuz aus Seenot gerettet worden sei, dass sie am 8. Juni 2015 von Italien illegal in die Schweiz gelangt sei, dass das SEM der Beschwerdeführerin ebenfalls am 3. Juli 2015 das rechtliche Gehör zu einer allfälligen Wegweisung nach Italien gewährte, dass sie diesbezüglich erklärte, sie befürchte dort nichts, jedoch wegen ihrer Kinder ihren Heimatstaat verlassen habe, in Italien Flüchtlinge auf der Strasse leben gesehen habe und dort ihre Kinder nicht schützen könnte, dass es ihr nunmehr gesundheitlich gut gehe, nachdem sie zwischenzeitlich Medikamente wegen (...) erhalten habe, dass bezüglich der weiteren Aussagen beziehungsweise der Einzelheiten des rechtserheblichen Sachverhalts auf das Protokoll verwiesen wird (vgl. vorinstanzliche Akten ([...]), dass das SEM die italienischen Behörden am 7. Juli 2015 um Übernahme des Beschwerdeführerin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das SEM mit Verfügung vom 8. September 2015 - eröffnet am 16. September 2015 - in Anwendung von Art. 31a Abs. 1 Bst. b Asylgesetz (AsylG, SR 142.31) einen Nichteintretensentscheid fällte und die Wegweisung der Beschwerdeführerin aus der Schweiz nach Italien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September 2015 (Datum des Poststempels) gegen diesen Entscheid beim Bundesverwaltungsgericht Beschwerde erhob und dabei beantragte, es sei die angefochtene Verfügung aufzuheben und das Verfahren zwecks vollständiger Erhebung des Sachverhalts an die Vorinstanz zurückzuweisen, eventualiter sei die Vorinstanz anzuweisen, gestützt auf Art. 29a Abs. 3 der Asylverordnung 1 vom 11. August 1999 (AsylV 1, SR 142.311) ihr Recht zum Selbsteintritt auszuüben und sich für das vorliegende Asylverfahren für zuständig zu erklären, dass im Sinne vorsorglicher Massnahme der Beschwerde die aufschiebende Wirkung zu erteilen sei und die Vollzugsbehörden anzuweisen seien, von einer Überstellung nach Italien abzusehen, bis das Bundesverwaltungsgericht die vorliegende Beschwerde entschieden habe, dass ihr die unentgeltliche Prozessführung zu gewähren sei, wobei auf die Erhebung eines Kostenvorschusses zu verzichten sei, dass die Beschwerdeführerin zur Begründung im Wesentlichen vorbrachte, dass es sich bei ihr um eine besonders verletzliche Person handle, da ihr Ehemann auf der Flucht getötet worden sei und sie in Italien mit ihren beiden Kindern kein zumutbares Leben führen könnte, dass sie in D._______ einen (...) in Haft verbracht und dabei schlimme, erniedrigende Behandlungen erlitten habe, welche sie stark belasteten, weshalb sie in der Schweiz psychiatrische Hilfe benötige, wobei sie anlässlich der Befragung vom 3. Juli 2015 in Anwesenheit eines Mannes nicht auf diese Erlebnisse habe eingehen können, dass das SEM den rechtserheblichen Sachverhalt ungenügend festgestellt und das rechtliche Gehör verletzt habe, indem es keine konkreten Abklärungen dazu getroffen habe, ob die Beschwerdeführerin bei einer Rückkehr nach Italien einen tatsächlichen Zugang zu einer Unterkunft und zu spezifischer medizinischer Behandlung hätte beziehungsweise keine Garantien im Sinne des Urteils des Europäischen Gerichtshofs für Menschenrechte (EGMR) 29217/12 Tarakhel gegen Schweiz vom 4. November 2014 eingeholt habe, dass eventualiter aus humanitären Gründen im Sinne von Art. 29a Abs. 3 AsylV 1 auf das Asylgesuch einzutreten sei, da der Beschwerdeführerin und ihren Kindern bei einer Wegweisung nach Italien mit grosser Wahrscheinlichkeit keine ausreichende Unterstützung gewährt und namentlich ihrer psychischen Verfassung nicht genügend Rechnung getragen würde, dass auf die weitere Beschwerdebegründung - soweit entscheidwesentlich - in den nachfolgenden Erwägungen einzugehen ist, dass die vorinstanzlichen Akten am 25. September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Verordnung (Art. 8-15)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die Beschwerdefüh­rerin vor ihrer Einreise in die Schweiz von einem Drittstaat auf dem Seeweg illegal nach Italien gelangte, wo sie bei ihrer Ankunft vom Roten Kreuz aus Seenot gerettet wurde, dass das SEM die italienischen Behörden am 7. Juli 2015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dass in der Rechtsmitteleingabe die Zuständigkeit Italiens nicht bestritten, aber der Selbsteintritt der Schweiz beantragt wird, dass es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 des EGMR Mohammed Hussein und andere gegen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dass der EGMR im Urteil Tarakhel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der alleinstehenden Beschwerdeführerin - diese gab zu Protokoll, ihr Ehemann sei bei seiner Flucht im Jahr (...) getötet worden und ihre beiden Kinder befänden sich in Eritrea - aufgrund der Aktenlage nicht gehalten waren, vorgängig besondere Garantien von den italienischen Behörden bezüglich der Unterbringung und Betreuung einzuholen, dass sich mithin die von der Beschwerdeführerin in diesem Zusammenhang erhobene Rüge der unvollständigen Feststellung des rechtserheblichen Sachverhalts und der Verletzung des rechtlichen Gehörs als unbegründet erweist, dass unter diesen Umständen die Anwendung von Art. 3 Abs. 2 Satz 2 Dublin-III-VO nicht gerechtfertigt ist, dass die Ermessensklausel von Art. 17 Abs. 1 Dublin-III-VO, auf welche in der Beschwerde Bezug genommen wird,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festhält, dass dem Gericht im Rahmen von Art. 17 Abs. 1 Dublin-III-VO i.V.m. Art. 29a Abs. 3 AsylV 1 keine Beurteilungskompetenz in Bezug auf den Ermessensentscheid des SEM (mehr) zukomme, dass das Bundesverwaltungsgericht nur eingreife, wenn das Staatsekretariat das ihm eingeräumte Ermessen über- beziehungsweise unterschreitet oder missbraucht und damit Bundesrecht verletze, dass in der angefochtenen Verfügung die Aktenlage ausdrücklich unter Bezugnahme auf den Ermessenspielraum von Art. 29a Abs. 3 AsylV1 in Verbindung mit Art. 17 Abs. 1 Dublin-III-VO gewürdigt wurde, dass mithin in casu von einer Unter- beziehungsweise Überschreitung des dem Staatsekretariat eingeräumten Ermessens keine Rede sein kann, dass in der Rechtsmitteleingabe zudem sinngemäss eine mangelhafte Unterbringung der Asylsuchenden und Dublin-Rückkehrenden in Italien vorgebracht wird, dass die schweizerischen Behörden zwar prüfen müssen, ob die Beschwerdeführerin im Falle ihrer Überstellung nach Italien Gefahr laufen würde, eine Verletzung ihrer Grundrechte zu erleiden, dass es diesbezüglich aber der Beschwerdeführerin obliegt, dem Gericht darzulegen, gestützt auf welche ernsthaften und konkreten Hinweise anzunehmen sei, Italien würde in ihrem konkreten Fall die staatsvertraglichen Verpflichtungen nicht respektieren, das Völkerrecht verletzen und ihr den notwendigen Schutz verweigern oder ihn menschenunwürdigen Lebensumständen aussetzen (vgl. Urteil des EGMR M.S.S. gegen Belgien und Griechenland [Beschwerde Nr. 30696/09] vom 21. Januar 2011), dass der Beschwerdeführerin keine solchen Anhaltspunkte darzulegen vermag, dass kein Grund zur Annahme besteht, dass die italienischen Behörden der Beschwerdeführerin die Aufnahme verweigern, den Zugang zum Asylverfahren versperren oder dauerhaft die Rechte, die ihr aus den Verfahrens- und Aufnahmerichtlinien zustehen, vorenthalten würden, dass sich die Beschwerdeführerin bei einer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die Beschwerdeführerin würde in Italien wegen ungenügender Aufenthaltsbedingungen in eine existenzielle Not geraten, dass die Beschwerdeführerin erstmals in der Rechtsmitteleingabe sinngemäss behandlungsbedürftige psychische Probleme vorbringt, die einer Überstellung entgegenstünden, dass dieses nachgeschobene Vorbringen in casu nicht beachtlich ist, da die Beschwerdeführerin entgegen den Ausführungen in der Rechtsmitteleingabe anlässlich des ihr am 3. Juli 2015 zum medizinischen Sachverhalt gewährten rechtlichen Gehörs die Frage, ob sie etwas nicht habe sagen können, weil der Dolmetscher männlichen Geschlechts sei, ausdrücklich verneinend beantwortet hatte (vgl. vorinstanzliche Akten [...]), dass zudem die von der Beschwerdeführerin im vorinstanzlichen Verfahren erwähnten, seit vier Monaten bestehenden gesundheitlichen Probleme ([...]) nach der medikamentösen Behandlung in der Schweiz abgeklungen sind,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das SEM angesichts der Aktenlage zutreffend darauf hinwies, die Beschwerdeführerin könnte sich bei allfälligen gesundheitlichen Problemen an eine medizinische Institution in Italien wenden, dass zudem darauf hinzuweisen ist, dass Italien grundsätzlich über eine funktionsfähige medizinische Infrastruktur verfügt (vgl. Urteil des BVGerE-4561/2014 vom 21. August 2014), dass die Beschwerdeführerin mit dem unsubstanziiert und sinngemäss vorgebrachten Einwand auf Beschwerdeebene, ihr Gesundheitszustand stehe einer Wegweisung nach Italien entgegen, nicht durchzudringen vermag,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beziehungsweise auf Anordnung von vorsorglichen Massnahmen sowie das Gesuch um Verzicht auf die Erhebung eines Kostenvorschusses als gegenstandslos erweisen, dass das mit der Beschwerde gestellte Gesuch um Gewährung der unentgeltlichen Prozessführung, ungeachtet der von der Beschwerdeführerin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