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D-5940/2007 vom 27. April 2009</w:t>
      </w:r>
    </w:p>
    <w:p>
      <w:r>
        <w:t>Bundesverwaltungsgericht, 2009-04-27, DE</w:t>
      </w:r>
    </w:p>
    <w:p>
      <w:r>
        <w:rPr>
          <w:b/>
        </w:rPr>
        <w:t xml:space="preserve">Quelle: </w:t>
      </w:r>
      <w:r>
        <w:t>https://mcp.opencaselaw.ch/entscheid/bvger_D-5940_2007</w:t>
      </w:r>
    </w:p>
    <w:p>
      <w:r>
        <w:t>FR: TAF D-5940/2007 du 27 avril 2009</w:t>
      </w:r>
    </w:p>
    <w:p>
      <w:r>
        <w:t>IT: TAF D-5940/2007 del 27 aprile 2009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gemäss Art. 65 Abs. 1 VwVG wird gutgeheissen. Es werden keine Verfahrenskosten erhoben.</w:t>
      </w:r>
    </w:p>
    <w:p>
      <w:r>
        <w:rPr>
          <w:b/>
        </w:rPr>
        <w:t>E. 3</w:t>
      </w:r>
    </w:p>
    <w:p>
      <w:r>
        <w:t>Das Gesuch im Sinne von Art. 65 Abs. 2 VwVG wird abgewiesen.</w:t>
      </w:r>
    </w:p>
    <w:p>
      <w:r>
        <w:rPr>
          <w:b/>
        </w:rPr>
        <w:t>E. 4</w:t>
      </w:r>
    </w:p>
    <w:p>
      <w:r>
        <w:t>Dieses Urteil geht an: die Rechtsvertretung der Beschwerdeführerin (Einschreiben) die Schweizerische Vertretung in Ankara (per EDA-Kurier; in Kopie) das BFM, mit den Akten Ref.-Nr. N _______ (in Kopie)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