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D-593/2016 vom 3. Februar 2016</w:t>
      </w:r>
    </w:p>
    <w:p>
      <w:r>
        <w:t>Bundesverwaltungsgericht, 2016-02-03, DE</w:t>
      </w:r>
    </w:p>
    <w:p>
      <w:r>
        <w:rPr>
          <w:b/>
        </w:rPr>
        <w:t xml:space="preserve">Quelle: </w:t>
      </w:r>
      <w:r>
        <w:t>https://mcp.opencaselaw.ch/entscheid/bvger_D-593_2016</w:t>
      </w:r>
    </w:p>
    <w:p>
      <w:r>
        <w:t>FR: TAF D-593/2016 du 3 février 2016</w:t>
      </w:r>
    </w:p>
    <w:p>
      <w:r>
        <w:t>IT: TAF D-593/2016 del 3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D-593/2016 Urteil vom 3. Februar 2016 Besetzung Einzelrichterin Daniela Brüschweiler, mit Zustimmung von Richterin Christa Luterbacher; Gerichtsschreiberin Susanne Burgherr. Parteien A._______, geboren am (...), Eritrea, Beschwerdeführer, gegen Staatssekretariat für Migration (SEM), Quellenweg 6, 3003 Bern, Vorinstanz. Gegenstand Nichteintreten auf Asylgesuch und Wegweisung (Dublin-Verfahren); Verfügung des SEM vom 19. Januar 2016 / N (...). Das Bundesverwaltungsgericht stellt fest, dass der Beschwerdeführer am 14. September 2015 in der Schweiz um Asyl nachsuchte, dass er anlässlich seiner Befragung im Empfangs- und Verfahrenszentrum B._______ vom 16. September 2015 im Wesentlichen geltend machte, er sei eritreischer Staatsbürger und habe im Rahmen des Militärdienstes in C._______ als (...) gearbeitet, wobei er im Juni 2014 aufgrund familiärer Probleme zu seinen Angehörigen zurückgekehrt sei, dass er der schriftlichen Aufforderung, in den (...-)dienst zurückzukehren, keine Folge geleistet habe, worauf er polizeilich gesucht worden sei, dass er Eritrea deshalb am 17. Februar 2015 illegal verlassen habe und am 4. September 2015 auf dem Seeweg nach Italien gelangt sei, dass er mit den italienischen Behörden keinen Kontakt gehabt habe, sondern direkt zu einem Bekannten nach D._______ gefahren sei, von wo aus er in die Schweiz weitergereist sei, wo ein Bruder lebe, dass sein Ziel von Anfang an die Schweiz gewesen sei und er nicht nach Italien zurückkehren möchte, dass er im Kindesalter ein (...) gehabt habe, das in Eritrea ärztlich behandelt worden sei, dass er deswegen gegenwärtig keine Beschwerden habe und sich diesbezüglich hierzulande auch noch nicht habe untersuchen lassen, dass bezüglich der weiteren Aussagen beziehungsweise der Einzelheiten des rechtserheblichen Sachverhalts auf das Protokoll bei den Akten verwiesen wird (vgl. vorinstanzliche Akten A6), dass das SEM mit Verfügung vom 19. Januar 2016 - eröffnet am 26. Januar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handschriftlich in englischer Sprache ergänztem, deutschsprachigem Beschwerdeformular vom 30. Januar 2016 (Datum Poststempel; Schreiben datiert vom 29. Januar 2016) beim Bundesverwaltungsgericht Beschwerde erhob, worin um Aufhebung der vor­instanzlichen Verfügung und um Anerkennung der Flüchtlingseigenschaft sowie um Gewährung des Asyls, eventualiter um Feststellung der Unzulässigkeit, Unzumutbarkeit und Unmöglichkeit des Wegweisungsvollzugs sowie um Gewährung der vorläufigen Aufnahme, ersucht wurde, dass in verfahrensrechtlicher Hinsicht um Gewährung der aufschiebenden Wirkung der Beschwerde und um vorsorgliche Anweisung der zuständigen Behörden, die Kontaktaufnahme mit den Behörden des Heimat- oder Herkunftsstaates sowie jegliche Datenweitergabe an dieselben zu unterlassen, eventualiter um Informierung über eine bereits erfolgte Datenweitergabe in einer separaten Verfügung, sowie um Gewährung der unentgeltlichen Rechtspflege und um Verzicht auf die Erhebung eines Kostenvorschusses ersucht wurde, dass der Beschwerdeführer im Wesentlichen die im vorinstanzlichen Verfahren geltend gemachten Gründe, die ihn zur Flucht aus Eritrea bewegt hätten, wiederholte, dass er hinsichtlich einer Rückkehr nach Italien einwendete, er habe dort keine Fingerabdrücke gegeben und wolle in der Nähe seines in der Schweiz lebenden Bruders bleiben, den er seit der Ankunft hierzulande regelmässig besuche und von dem er unterstützt werde, dass die vorinstanzlichen Akten am 2.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vorliegende Beschwerdebegründung nicht in einer Amtssprache des Bundes verfasst ist (Art. 70 Abs. 1 BV und Art. 33a Abs. 1 VwVG), jedoch auf die Ansetzung einer Frist zur Beschwerdeverbesserung im Sinne von Art. 52 VwVG aus prozessökonomischen Gründen verzichtet werden kann, zumal die Beschwerdeanträge deutsch sind und die englischsprachige Beschwerdebegründung verständlich ist, so dass ohne weiteres darüber befunden werden kann, wobei der Entscheid in deutscher Sprache ergeht (Art. 33a Abs. 2 VwVG i.V.m. Art. 6 AsylG), dass somit auf die frist- und - mit Ausnahme des genannten, jedoch nicht als wesentlich erachteten Mangels hinsichtlich der Sprache der Beschwerdebegründung -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4. September 2015 in Italien ein Asylgesuch eingereicht hatte, dass das SEM deshalb die italienischen Behörden am 5. Oktober 2015 um Wiederaufnahme des Beschwerdeführers im Sinne von Art. 13 Abs. 1 Dublin-III-VO ersuchte, dass die italienischen Behörden dem Gesuch um Übernahme am 18. Januar 2016 gestützt auf Art. 18 Abs. 1 Bst. b Dublin-III-VO ausdrücklich zustimmten, dass die Zuständigkeit Italiens für die Durchführung des Asyl- und Wegweisungsverfahrens des Beschwerdeführers somit gegeben ist, und sein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Italiens auch mit den Ausführungen in der Rechtsmitteleingabe nicht zu negieren vermag, dass der Einwand des Beschwerdeführers, er habe in Italien keine Fingerabdrücke gegeben, angesichts des Eintrags in der «Eurodac»-Datenbank (Asylgesuchstellung in Italien am 4. September 2015) und der ausdrücklichen Zustimmung Italiens um entsprechende Übernahme des Beschwerdeführers unbehelflich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 H. und andere vs. Niederlande und Italien [Beschwerde Nr. 27725/10] vom 2. April 2013, § 78), dass auch das jüngst ergangene Urteil des EGMR (vgl. EGMR: Entscheidung T.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Schweizer Behörden im Falle des kinderlosen und allein reisenden Beschwerdeführers, der bei der Befragung vom 16. September 2015 in medizinischer Hinsicht keine akuten Beschwerden vorbrachte, sondern einzig auf ein im Kindesalter im Heimatland behandeltes (...) verwies (vgl. A6 S. 11), aufgrund der Aktenlage nicht gehalten waren, vorgängig besondere Garantien von den italienischen Behörden bezüglich der Unterbringung, Betreuung und medizinischen Versorgung einzuholen, dass unter diesen Umständen die Anwendung von Art. 3 Abs. 2 Satz 2 Dublin-III-VO nicht gerechtfertigt ist, dass der Beschwerdeführer mit seinen Vorbringen, im Heimatland verfolgt zu werden, wegen des im Kindesalter behandelten (...) hierzulande noch nicht untersucht worden zu sein und in der Schweiz über einen Bruder zu verfügen,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Falle seiner Überstellung nach Italien Gefahr laufen würde, eine Verletzung seiner Grundrechte zu erleiden, dass es diesbezüglich aber dem Beschwerdeführer obliegt,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 aussetzen (vgl. EGMR: Entscheidung M.S.S. gegen Belgien und Griechenland [Beschwerde Nr. 30696/09] vom 21. Januar 2011), dass der Beschwerdeführer keine solchen Anhaltspunkte darzulegen vermag, dass kein Grund zur Annahme besteht, dass die italienischen Behörden dem Beschwerdeführer die Wiederaufnahme oder den Zugang zum Asylverfahren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auch keine konkreten Anhaltspunkte darzulegen vermag, die darauf hindeuten würden, Italien würde ihm dauerhaft die Rechte, die ihm aus den Verfahrens- und Aufnahmerichtlinien zustehen, vorenthalten, dass sich der Beschwerdeführer im Übrigen bei einer allfälligen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dass sich darüber hinaus - neben den staatlichen Strukturen - auch zahlreiche private Hilfsorganisationen der Betreuung von Asylsuchenden und Flüchtlingen annehmen, bei denen der Beschwerdeführer bei Bedarf ebenfalls um Unterstützung nachsuchen kann, dass damit kein Grund zur Annahme besteht, der Beschwerdeführer würde in Italien wegen fehlenden Zugangs zum Asylverfahren oder ungenügender Aufenthaltsbedingungen in eine existenzielle Not geraten, dass auch der Hinweis des Beschwerdeführers, wegen des im Kindesalter behandelten (...) noch nicht untersucht worden zu sein, nicht gegen eine Überstellung spricht,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sich dabei um seltene Ausnahmefälle handelt, in denen sich die betroffene Person in einem dermassen schlechten Zustand befindet, dass sie nach einer Überstellung mit dem sicheren Tod rechnen müsste, und sie dabei keinerlei soziale Unterstützung erwarten kann, dass eine solche Ausnahmesituation vorliegend aufgrund der Aktenlage nicht anzunehmen ist, und die Ansetzung einer Frist zur Nachreichung eines Arztberichts nicht angezeigt ist, zumal Italien über eine ausreichende medizinische Infrastruktur verfügt und davon ausgegangen werden darf, dass der Beschwerdeführer dort bei Bedarf adäquate medizinische Behandlung und Betreuung finden wird,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Italien dem Beschwerdeführer eine adäquate medizinische Behandlung verweigern würde, und es ihm obliegt, sich bei Bedarf an die zuständigen Behörden vor Ort zu wenden, dass der Beschwerdeführer zudem mit dem Hinweis auf einen in der Schweiz lebenden Bruder keine Rechtsansprüche abzuleiten vermag, zumal Geschwister nicht zur Kernfamilie gemäss Art. 2 Bst. g Dublin-III-VO zu zählen sind, und der Beschwerdeführer mit dem Verweis auf regelmässige Besuche bei dem Bruder kein besonderes Abhängigkeitsverhältnis im Sinne von Art. 16 Dublin-III-VO zu begründen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die Anträge auf Gewährung der aufschiebenden Wirkung der Beschwerde, auf vorsorgliche Untersagung der Kontaktaufnahme und Datenweitergabe an die heimatlichen Behörden und auf Verzicht auf die Erhebung eines Kostenvorschusses als gegenstandslos erweisen, dass das Gesuch um Gewährung der unentgeltlichen Rechtspflege abzuweisen ist,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